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6cb8" w14:textId="6656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62 "2024-2026 жылдарға арналған ауылдардың, кенттердің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5 желтоқсандағы № 123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2023 жылғы 22 желтоқсандағы № 62 "2024-2026 жылдарға арналған ауылдардың, кенттердің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291 119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98 808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–1 790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190 521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306 919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15 800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 – 2026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32 880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26 227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36 750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-3 870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3 870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3 870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 – 2026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40 348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35 920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40 818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470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 – 2026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37 049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32 536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38 137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-1 088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– 2026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62 737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6 115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703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55 919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62 737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– 2026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43 260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36 257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44 460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– 2026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76 354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14 891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249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64 214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83 069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-6 715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6 715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6 715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– 2026 жылдарға арналған Құлөнтпес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22 784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2 114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20 670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22 967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 теңге.".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 – 2026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33 251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4 614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28 637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42 872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-9 621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9 621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9 621 мың теңге.".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 – 2026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134 922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2 843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132 079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136 232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1 310 мың теңге.".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 – 2026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61 320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3 914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57 286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61 921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601 мың теңге.".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 – 2026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36 780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4 711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32 069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39 380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-2 600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2 600 мың теңге.".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 – 2026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39 623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5 408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34 215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45 824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-6 201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6 201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6 201 мың теңге.".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 – 2026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81 317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6 632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74 685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82 897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- 1 580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1 580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1 580 теңге.".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 – 2026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32 510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2 941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29 569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34 713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-2 203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2 203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2 203 мың теңге.".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 – 2026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25 778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2 572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23 206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26 028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 теңге.".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 – 2026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43 373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4 248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39 125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44 973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-1 600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1 600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1 600 мың теңге.".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 – 2026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26 334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7 448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18 886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26 754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-420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420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420 теңге.".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кентінің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Шұбаркөл кентінің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5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Мұзбел ауылының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35 920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6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 ауылының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6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Шахтерское ауылының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Ахмет ауылының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7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Құланөтпес ауылының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7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Көбетей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8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Ақмешіт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8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Байтуған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Кертінді ауылының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8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Заречное ауылының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9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ауылының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39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ауылының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39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Соналы ауылының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40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Жанбөбек ауылының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40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ауылының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