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316e" w14:textId="5fc3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ауылдардың, кенттердің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24 желтоқсандағы № 131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376 404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94 680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2 495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279 229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376 404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– 2027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35 365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8 969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26 396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36 565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1 200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- 1 200 мың теңге, оның ішінде:</w:t>
      </w:r>
    </w:p>
    <w:bookmarkEnd w:id="32"/>
    <w:bookmarkStart w:name="z6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– 2027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32 104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6 409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25 695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34 124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2 020 мың теңге;</w:t>
      </w:r>
    </w:p>
    <w:bookmarkEnd w:id="49"/>
    <w:bookmarkStart w:name="z6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- 2 020 мың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2 020 мың теңге.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– 2027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39 134 мың теңге, оның ішінде: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7 718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31 203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44 934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6"/>
    <w:bookmarkStart w:name="z6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5 800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- 5 800 мың теңге, оның ішінде: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5 800 мың теңге.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– 2027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25 772 мың теңге, оның ішінде: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16 747 мың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649 мың теңге;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8 376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31 639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5 867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- 5 867 мың теңге, оның ішінде: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5 867 мың теңге.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– 2027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30 514 мың теңге, оның ішінде: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4 032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26 482 мың теңге;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30 514 мың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– 2027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141 045 мың теңге, оның ішінде: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3 257 мың теңге;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137 788 мың теңге;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141 045 мың теңге;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5"/>
    <w:bookmarkStart w:name="z6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– 2027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33 453 мың теңге, оның ішінде: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5 498 мың теңге;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27 955 мың теңге;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34 453 мың теңге;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2"/>
    <w:bookmarkStart w:name="z6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1 000 мың теңге;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- 1 000 мың теңге, оның ішінде: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– 2027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35 677 мың теңге, оның ішінде: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6 750 мың теңге;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28 927 мың теңге;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36 227 мың теңге;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9"/>
    <w:bookmarkStart w:name="z6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550 мың теңге;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-550 мың теңге, оның ішінде: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550 мың теңге.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 – 2027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35 231 мың теңге, оның ішінде: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8 849 мың теңге;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26 382 мың теңге;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41 322 мың теңге;</w:t>
      </w:r>
    </w:p>
    <w:bookmarkEnd w:id="166"/>
    <w:bookmarkStart w:name="z6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6 091 мың теңге;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- 6 091 мың теңге, оның ішінде: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6 091 мың теңге.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 – 2027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173 713 мың теңге, оның ішінде: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9 210 мың теңге;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164 503 теңге;</w:t>
      </w:r>
    </w:p>
    <w:bookmarkEnd w:id="183"/>
    <w:bookmarkStart w:name="z6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173 713 мың теңге;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 – 2027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29 068 мың теңге, оның ішінде: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3 513 мың теңге;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теңге;</w:t>
      </w:r>
    </w:p>
    <w:bookmarkEnd w:id="200"/>
    <w:bookmarkStart w:name="z6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25 479 мың теңге;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30 568 мың теңге;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1 500 мың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-1 500 мың теңге, оның ішінде: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1 500 мың теңге.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 – 2027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42 198 мың теңге, оның ішінде: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4 872 мың теңге;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7"/>
    <w:bookmarkStart w:name="z61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37 326 мың теңге;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43 198 мың теңге;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1 000 мың теңге;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- 1 000 мың теңге, оның ішінде: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– 2027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34 264 мың теңге, оның ішінде: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34 255 мың теңге;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теңге;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43 864 мың теңге;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9 600 теңге;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-9 600 теңге, оның ішінде: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9 600 теңге.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 – 2027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28 253 мың теңге, оның ішінде:</w:t>
      </w:r>
    </w:p>
    <w:bookmarkEnd w:id="250"/>
    <w:bookmarkStart w:name="z61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13 502 мың теңге;</w:t>
      </w:r>
    </w:p>
    <w:bookmarkEnd w:id="251"/>
    <w:bookmarkStart w:name="z61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2"/>
    <w:bookmarkStart w:name="z61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3"/>
    <w:bookmarkStart w:name="z62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14 751 мың теңге;</w:t>
      </w:r>
    </w:p>
    <w:bookmarkEnd w:id="254"/>
    <w:bookmarkStart w:name="z62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38 483 мың теңге;</w:t>
      </w:r>
    </w:p>
    <w:bookmarkEnd w:id="255"/>
    <w:bookmarkStart w:name="z62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6"/>
    <w:bookmarkStart w:name="z62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7"/>
    <w:bookmarkStart w:name="z62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8"/>
    <w:bookmarkStart w:name="z62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59"/>
    <w:bookmarkStart w:name="z62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0"/>
    <w:bookmarkStart w:name="z62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1"/>
    <w:bookmarkStart w:name="z62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10 230 теңге;</w:t>
      </w:r>
    </w:p>
    <w:bookmarkEnd w:id="262"/>
    <w:bookmarkStart w:name="z62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- 10 230 теңге, оның ішінде:</w:t>
      </w:r>
    </w:p>
    <w:bookmarkEnd w:id="263"/>
    <w:bookmarkStart w:name="z63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4"/>
    <w:bookmarkStart w:name="z63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5"/>
    <w:bookmarkStart w:name="z63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10 230 теңге.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 – 2027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35 667 мың теңге, оның ішінде: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28 917 мың теңге;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35 667 мың теңге;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 – 2027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34 881 мың теңге, оның ішінде: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8 849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26 032 мың теңге;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34 881 мың теңге;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 – 2027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171 329 мың теңге, оның ішінде: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9 210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162 119 теңге;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171 329 мың теңге;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 – 2027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29 068 мың теңге, оның ішінде: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3 513 мың теңге;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теңге;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25 479 мың теңге;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29 068 мың теңге;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 – 2027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28 208 мың теңге, оның ішінде: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3 693 мың теңге;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24 515 мың теңге;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28 208 мың теңге;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 – 2027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43 097 мың теңге, оның ішінде: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11 123 мың теңге;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31 974 мың теңге;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43 097 мың теңге;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 – 2027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34 890 мың теңге, оның ішінде: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4 872 мың теңге;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30 018 мың теңге;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34 890 мың теңге;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 – 2027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29 669 мың теңге, оның ішінде: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2 777 мың теңге;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26 892 мың теңге;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29 669 мың теңге;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 – 2027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34 264 мың теңге, оның ішінде: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34 255 мың теңге;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теңге;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34 264 мың теңге;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 – 2027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28 253 мың теңге, оның ішінде: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13 502 мың теңге;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14 751 мың теңге;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28 253 мың теңге;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2025 жылдың 1 қаңтарынан бастап қолданысқа енгізіледі.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8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кентінің бюджеті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0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Нұра кентінің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Нұра кентінің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6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Шубаркөл кентінің бюджеті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66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Шубаркөл кентінің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6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Шубаркөл кентінің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70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Мұзбел ауылының бюджеті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72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Мұзбел ауылының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74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Мұзбел ауылының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76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Тассуат ауылының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7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Тассуат ауылының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80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Тассуат ауылының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8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 ауылының бюджеті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84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 ауылының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86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Егінді ауылының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8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Шахтер ауылының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9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Шахтер ауылының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Шахтер ауылының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94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Изенді ауылының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496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Изенді ауылының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49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Изенді ауылының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00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жылғаарналған Ахмет ауылының бюджеті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0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Ахмет ауылының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504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Ахмет ауылының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0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Куланөтпес ауылының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50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Куланөтпес ауылының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510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Куланөтпес ауылының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1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Жараспай ауылының бюджеті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51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Жараспай ауылының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516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Жараспай ауылының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1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Көбетей ауылының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52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Көбетей ауылының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522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Көбетей ауылының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2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Балыктыкөл ауылының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52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Балыктыкөл ауылының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52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Балыктыкөл ауылының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3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Ақмешіт ауылының бюджеті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53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Ақмешіт ауылының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53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Ақмешіт ауылының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3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Байтуған ауылының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53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Байтуған ауылының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54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Байтуған ауылының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42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Карим Мыңбаев ауылының бюджеті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44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Карим Мыңбаев ауылының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4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Карим Мыңбаев ауылының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4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Кердінді ауылының бюджеті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550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Кердінді ауылының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55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Кердінді ауылының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Заречное ауылының бюджеті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55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Заречное ауылының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55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Заречное ауылының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6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ауылының бюджеті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562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 ауылының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564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Қайнар ауылының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66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ауылының бюджеті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568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Қарой ауылының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570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Қарой ауылының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57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Соналы ауылының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57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Соналы ауылының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576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Соналы ауылының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578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Баршино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қосымша</w:t>
            </w:r>
          </w:p>
        </w:tc>
      </w:tr>
    </w:tbl>
    <w:bookmarkStart w:name="z58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Баршино ауылының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қосымша</w:t>
            </w:r>
          </w:p>
        </w:tc>
      </w:tr>
    </w:tbl>
    <w:bookmarkStart w:name="z582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Баршино ауылының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584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Жанбөбек ауылының бюджеті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қосымша</w:t>
            </w:r>
          </w:p>
        </w:tc>
      </w:tr>
    </w:tbl>
    <w:bookmarkStart w:name="z586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Жанбөбек ауылының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қосымша</w:t>
            </w:r>
          </w:p>
        </w:tc>
      </w:tr>
    </w:tbl>
    <w:bookmarkStart w:name="z58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Жанбөбек ауылының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59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Куланутпес ауылының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қосымша</w:t>
            </w:r>
          </w:p>
        </w:tc>
      </w:tr>
    </w:tbl>
    <w:bookmarkStart w:name="z59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Куланутпес ауылының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қосымша</w:t>
            </w:r>
          </w:p>
        </w:tc>
      </w:tr>
    </w:tbl>
    <w:bookmarkStart w:name="z59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Куланутпес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596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Ткенекті ауылының бюджеті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қосымша</w:t>
            </w:r>
          </w:p>
        </w:tc>
      </w:tr>
    </w:tbl>
    <w:bookmarkStart w:name="z59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Ткенекті ауылының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қосымша</w:t>
            </w:r>
          </w:p>
        </w:tc>
      </w:tr>
    </w:tbl>
    <w:bookmarkStart w:name="z60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Ткенекті ауылының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602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ауылының бюджеті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қосымша</w:t>
            </w:r>
          </w:p>
        </w:tc>
      </w:tr>
    </w:tbl>
    <w:bookmarkStart w:name="z604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Талдысай ауылының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қосымша</w:t>
            </w:r>
          </w:p>
        </w:tc>
      </w:tr>
    </w:tbl>
    <w:bookmarkStart w:name="z606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Талдысай ауылының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