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95db0" w14:textId="2795d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ауданы Тассуат ауылының аумағында шектеу іс-шаралар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Тассуат ауылының әкімінің 2024 жылғы 24 мамырдағы № 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2024 жылғы 21 мамырдағы № 02-16-295 Нұра ауданының бас мемлекеттік ветеринариялық-санитариялық инспекторының м.а. ұсынысы негізінде,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Нұра ауданы Тассуат ауылының аумағында ірі қара малдың арасынан бруцеллез ауруының анықталуына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Тассуат ауылының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