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26e8" w14:textId="29626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ауданы әкімінің 2023 жылғы 21 қарашадағы № 05 "Табиғи сипаттағы төтенше жағдайды жариялау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әкімінің 2024 жылғы 19 наурыздағы № 01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сәйкес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ауданы әкімінің 2023 жылғы 21 қарашадағы </w:t>
      </w:r>
      <w:r>
        <w:rPr>
          <w:rFonts w:ascii="Times New Roman"/>
          <w:b w:val="false"/>
          <w:i w:val="false"/>
          <w:color w:val="000000"/>
          <w:sz w:val="28"/>
        </w:rPr>
        <w:t>№ 05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"Табиғи сипаттағы төтенше жағдайды жариялау туралы"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Нурмуханбетов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