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8225" w14:textId="2208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28 ақпандағы № 17/161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15/142 шешіміне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6 082 112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2 280 330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32 854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3 761 395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- 6 301 564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163 739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260 286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96 547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- 383 191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383 191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- 260 286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- 96 547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- 219 452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