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193c4" w14:textId="43193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17 мамырдағы № 19/185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15/143 "Осакаров ауданының кенттерінің, ауылдық округтарының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228 899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91 431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3 100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134 368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261 899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- 33 000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33 000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- 33 000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қосымшаларға сәйкес, оның ішінде 2024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39 291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17 646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- 227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21 418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- 44 341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- 5 050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5 050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5 050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55 879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20 100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35 779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58 759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- 2 880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2 880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2 880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380 856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16 060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- 924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363 872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- 391 598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- 10 742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10 742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10 742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32 210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–2 418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29 792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- 33 108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-898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898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- 898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330 050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5 433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- 415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324 202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- 332 702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- 2 652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2 652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2 652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49 574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9 097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40 477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- 50 713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- 1 139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1 139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- 1 139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43 431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14 794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- 44 151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-720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720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- 720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42 551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9 893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32 658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43 651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- 1 100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1 100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- 1100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32 291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5 395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26 896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- 37 840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- 5 549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5 549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5 549 мың теңге.";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1-қосымша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2024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4-қосымша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9-қосымша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2024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12-қосымша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13-қосымша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2024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16-қосымша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17-қосымша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2024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- 10 742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20-қосымша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25-қосымша</w:t>
            </w:r>
          </w:p>
        </w:tc>
      </w:tr>
    </w:tbl>
    <w:bookmarkStart w:name="z225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2024 жылға арналған бюджеті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28-қосымша</w:t>
            </w:r>
          </w:p>
        </w:tc>
      </w:tr>
    </w:tbl>
    <w:bookmarkStart w:name="z22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 26 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29-қосымша</w:t>
            </w:r>
          </w:p>
        </w:tc>
      </w:tr>
    </w:tbl>
    <w:bookmarkStart w:name="z231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2024 жылға арналған бюджеті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32-қосымша</w:t>
            </w:r>
          </w:p>
        </w:tc>
      </w:tr>
    </w:tbl>
    <w:bookmarkStart w:name="z234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41-қосымша</w:t>
            </w:r>
          </w:p>
        </w:tc>
      </w:tr>
    </w:tbl>
    <w:bookmarkStart w:name="z237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2024 жылға арналған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44-қосымша</w:t>
            </w:r>
          </w:p>
        </w:tc>
      </w:tr>
    </w:tbl>
    <w:bookmarkStart w:name="z24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45-қосымша</w:t>
            </w:r>
          </w:p>
        </w:tc>
      </w:tr>
    </w:tbl>
    <w:bookmarkStart w:name="z24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2024 жылға арналған бюджеті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48-қосымша</w:t>
            </w:r>
          </w:p>
        </w:tc>
      </w:tr>
    </w:tbl>
    <w:bookmarkStart w:name="z24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65-қосымша</w:t>
            </w:r>
          </w:p>
        </w:tc>
      </w:tr>
    </w:tbl>
    <w:bookmarkStart w:name="z249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2024 жылға арналған бюджеті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 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68-қосымша</w:t>
            </w:r>
          </w:p>
        </w:tc>
      </w:tr>
    </w:tbl>
    <w:bookmarkStart w:name="z25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77-қосымша</w:t>
            </w:r>
          </w:p>
        </w:tc>
      </w:tr>
    </w:tbl>
    <w:bookmarkStart w:name="z255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2024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- 5 549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"17"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19/185 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15/143 шешіміне 80-қосымша</w:t>
            </w:r>
          </w:p>
        </w:tc>
      </w:tr>
    </w:tbl>
    <w:bookmarkStart w:name="z258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нысаналы трансферттер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