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c397" w14:textId="5ed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Нияз ауылдық округінің жергілікті қоғамдастық жиынына қатысу үшін жергілікті қоғамдастықтын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17 мамырдағы № 19/190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Нияз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Нияз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Нияз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Нияз ауылдық округінің аумағында жергілікті қоғамдастықтың бөлек жиындарын өткізудің осы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Нияз ауылдық округінің Қаракөл ауылы, Кутумсык ауылы, Ахметауыл ауылы, (бұдан әрі – Нияз ауылдық округі) көшелері тұрғындарының жергілікті қоғамдастықтың бөлек жиындарын өткізу тәртібін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Нияз ауылдық округінің аумағы ауылдарға,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Нияз ауылдық округінің әкімі (бұдан әрі - Нияз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Нияз ауылдық округінің әкімі бұқаралық ақпарат құралдары арқылы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өзге де тәсілдермен өткізілетін күнге дейін күнтізбелік он күннен кешіктірмей хабардар етеді.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Нияз ауылдық округі ауылының, көшесінің қатысып отырған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Нияз ауылдық округі тұрғындарының (жергiлiктi қоғамдастық мүшелерiнiң) кемінде он пайызы қатысқан кезде өтті деп есептеледi.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Нияз ауылдық округінің әкімі немесе ол уәкілеттік берген тұлға ашады.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Нияз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Нияз ауылдық округі әкімінің аппаратына береді.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 Қарағанды облысы Осакаров ауданы Нияз ауылдық округі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ауылдық округінің, Қаракөл ауылы, Ахметауыл ауылы, Кутумсык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Заготзерновская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Кутумсык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Надгоная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