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996d" w14:textId="059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 шілдедегі № 21/204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280 284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135 753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316 284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36 000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- 36 000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202 191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144 123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- 217 591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15 400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40 791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21 418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- 45 841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5 050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58 117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38 017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60 997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2 880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50 793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45 799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53 093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2 300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қалдықтары- 2 300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34 283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–3 108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31 175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- 35 181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898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- 898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331 813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325 585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- 334 465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43 265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41 865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- 43 265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43 860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- 43 860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51 767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10 097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41 670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- 52 906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- 1 139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1 139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- 1 139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45 414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15 394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30 020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- 46 134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55 343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45 656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- 57 514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- 2 171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2 171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46 573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44 273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- 47 373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800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38 366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9 793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28 573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- 42 366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- 4 000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4 000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18 130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17 156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- 43 636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- 8 350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8 350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35 058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14 971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20 087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- 39 144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- 4 086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4 086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1-қосымша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4-қосымша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5-қосымша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8-қосымша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9-қосымша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12-қосымша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13-қосымша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16-қосымша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21-қосымша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24-қосымша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25-қосымша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28-қосымша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 № 15/143 шешіміне 29-қосымша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32-қосымша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37-қосымша</w:t>
            </w:r>
          </w:p>
        </w:tc>
      </w:tr>
    </w:tbl>
    <w:bookmarkStart w:name="z36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40-қосымша</w:t>
            </w:r>
          </w:p>
        </w:tc>
      </w:tr>
    </w:tbl>
    <w:bookmarkStart w:name="z36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41-қосымша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44-қосымша</w:t>
            </w:r>
          </w:p>
        </w:tc>
      </w:tr>
    </w:tbl>
    <w:bookmarkStart w:name="z37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45-қосымша</w:t>
            </w:r>
          </w:p>
        </w:tc>
      </w:tr>
    </w:tbl>
    <w:bookmarkStart w:name="z37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48-қосымша</w:t>
            </w:r>
          </w:p>
        </w:tc>
      </w:tr>
    </w:tbl>
    <w:bookmarkStart w:name="z3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49-қосымша</w:t>
            </w:r>
          </w:p>
        </w:tc>
      </w:tr>
    </w:tbl>
    <w:bookmarkStart w:name="z38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52-қосымша</w:t>
            </w:r>
          </w:p>
        </w:tc>
      </w:tr>
    </w:tbl>
    <w:bookmarkStart w:name="z38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57-қосымша</w:t>
            </w:r>
          </w:p>
        </w:tc>
      </w:tr>
    </w:tbl>
    <w:bookmarkStart w:name="z39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2024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60-қосымша</w:t>
            </w:r>
          </w:p>
        </w:tc>
      </w:tr>
    </w:tbl>
    <w:bookmarkStart w:name="z39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61-қосымша</w:t>
            </w:r>
          </w:p>
        </w:tc>
      </w:tr>
    </w:tbl>
    <w:bookmarkStart w:name="z39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64-қосымша</w:t>
            </w:r>
          </w:p>
        </w:tc>
      </w:tr>
    </w:tbl>
    <w:bookmarkStart w:name="z39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69-қосымша</w:t>
            </w:r>
          </w:p>
        </w:tc>
      </w:tr>
    </w:tbl>
    <w:bookmarkStart w:name="z40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72-қосымша</w:t>
            </w:r>
          </w:p>
        </w:tc>
      </w:tr>
    </w:tbl>
    <w:bookmarkStart w:name="z40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73-қосымша</w:t>
            </w:r>
          </w:p>
        </w:tc>
      </w:tr>
    </w:tbl>
    <w:bookmarkStart w:name="z40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шілдедегі № 21/204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 шешіміне 76-қосымша</w:t>
            </w:r>
          </w:p>
        </w:tc>
      </w:tr>
    </w:tbl>
    <w:bookmarkStart w:name="z41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