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53e16" w14:textId="3953e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мәслихатының 2024 жылғы 28 ақпандағы № 17/158 "Осакаров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бюджеттік кредит түрінде әлеуметтік қолдау шараларын 2024 жылы ұсыну туралы" шешіміне өзгеріс енгізу туралы</w:t>
      </w:r>
    </w:p>
    <w:p>
      <w:pPr>
        <w:spacing w:after="0"/>
        <w:ind w:left="0"/>
        <w:jc w:val="both"/>
      </w:pPr>
      <w:r>
        <w:rPr>
          <w:rFonts w:ascii="Times New Roman"/>
          <w:b w:val="false"/>
          <w:i w:val="false"/>
          <w:color w:val="000000"/>
          <w:sz w:val="28"/>
        </w:rPr>
        <w:t>Қарағанды облысы Осакаров аудандық мәслихатының 2024 жылғы 25 қыркүйектегі № 25/245 шешімі</w:t>
      </w:r>
    </w:p>
    <w:p>
      <w:pPr>
        <w:spacing w:after="0"/>
        <w:ind w:left="0"/>
        <w:jc w:val="both"/>
      </w:pPr>
      <w:bookmarkStart w:name="z4" w:id="0"/>
      <w:r>
        <w:rPr>
          <w:rFonts w:ascii="Times New Roman"/>
          <w:b w:val="false"/>
          <w:i w:val="false"/>
          <w:color w:val="000000"/>
          <w:sz w:val="28"/>
        </w:rPr>
        <w:t>
      Осакаров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Осакаров аудандық мәслихатының 2024 жылғы 28 ақпандағы № 17/158 "Осакаров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бюджеттік кредит түрінде әлеуметтік қолдау шараларын 2024 жылы ұсыну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келесі редакцияда баяндалсын:</w:t>
      </w:r>
    </w:p>
    <w:bookmarkStart w:name="z7" w:id="2"/>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Ұлттық экономика министрінің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мәслихаты ШЕШІМ ҚАБЫЛДАДЫ:".</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