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c1425e" w14:textId="2c1425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Осакаров аудандық мәслихатының 2023 жылғы 26 желтоқсандағы № 15/142 "2024-2026 жылдарға арналған аудандық бюджет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Қарағанды облысы Осакаров аудандық мәслихатының 2024 жылғы 11 қазандағы № 26/251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Осакаров аудандық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Осакаров аудандық мәслихатының 2023 жылғы 26 желтоқсандағы № 15/142 "2024-2026 жылдарға арналған аудандық бюджет туралы"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2024-2026 жылдарға арналған аудандық бюджет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2024 жылға келесідей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– 8 136 353 мың теңге, оның ішінде: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2 473 760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87 854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7 533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5 567 206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- 9 027 444 мың теңге;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163 739 мың теңге, оның ішінде: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260 286 мың тенге;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96 547 мың тенге;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активтерiмен жасалатын операциялар бойынша сальдо - 0 теңге, оның iшiнде: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алу– 0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түсімдер– 0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- 1 054 830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1 054 830 мың теңге, оның ішінде: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- 935 642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- 134 876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- 254 064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 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2024 жылдың 1 қаңтарынан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Мәслихат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Саккулаков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"11" қазандағы № 26/251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1 - 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 № 15/142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0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аудандық бюджет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8 136 353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2 473 760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998 509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Корпоративтік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808 509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742 644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663 110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Мүлікке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663 110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көрсетілетін қызметтерге салынатын iшкi салықтар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кәсіби қызметті жүргізгені үшін алынатын алымдар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Заңдық маңызы бар әрекеттерді жасағаны және (немесе) оған уәкілеттігі бар мемлекеттік органдар немесе лауазымды адамдар құжаттар бергені үшін алынатын міндетті төлемдер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баж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23 224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Мемлекеттік бюджеттен берілген кредиттер бойынша сыйақылар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64 630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7 533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5 567 206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трансферттер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қалалардың, ауылдардың, кенттердің, ауылдық округтардың бюджеттерінен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5 567 055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5 567 055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Сома, мың теңге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9 027 444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көрсетілетін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2 757 477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басқарудың жалпы функцияларын орындайтын өкілді, атқарушы және басқа органдар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409 791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мәслихатының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48 307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361 484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Аудан (облыстық маңызы бар қала)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341 001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876 548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мақсатында мүлікті бағалауды жүргізу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Жекешелендіру, коммуналдық меншікті басқару, жекешелендіруден кейінгі қызмет және осыған байланысты дауларды реттеу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мүлікті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Жалпы сипаттағы өзге де мемлекеттік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1 471 138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411 979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экономикалық саясаттын қалыптастыру мен дамыту, мемлекеттік жоспарлау, бюджеттік атқару және коммуналдық меншігін басқару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129 841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276 975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1 031 813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тұрғын үй-коммуналдық шаруашылық, жолаушылар көлігі, автомобиль жолдары және тұрғын үй инспекциясы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Төменгі тұрған бюджеттерге берілетін нысаналы ағымдағы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980 263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кәсіпкерлік және өнеркәсіп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кәсіпкерлікті және өнеркәсіпті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Қорғаныс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13 052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жөніндегі жұмыстарды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59 038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ауқымындағы төтенше жағдайлардың алдын алу және оларды жою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ауқымдағы дала өрттерінің, сондай-ақ мемлекеттік өртке қарсы қызмет органдары құрылмаған елді мекендерде өрттердің алдын алу және оларды сөндіру жөніндегі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 және қауіпсіздік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 жол қозғалысы қауiпсiздiгін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көмек және 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594 373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қамсыздандыру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атаулы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437 775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жерлерде тұратын денсаулық сақтау, білім беру, әлеуметтік қамтамасыз ету, мәдениет, спорт және ветеринар мамандарына отын сатып алуға Қазақстан Республикасының заңнамасына сәйкес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үйге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өкілетті органдардың шешімі бойынша мұқтаж азаматтардың жекелеген топтарына әлеуметтік көмек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138 567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Үйден тәрбиеленіп оқытылатын мүгедектігі бар балаларды материалдық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Мұқтаж азаматтарға үйде әлеуметтік көмек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Мүгедектігі бар адамды абилитациялаудың және оңалтудың жеке бағдарламасына сәйкес мұқтаж мүгедектігі бар адамдарды протездік-ортопедиялық көмекпен, сурдотехникалық және тифлотехникалық құралдармен, мiндеттi гигиеналық құралдармен, арнаулы жүріп-тұру құралдарымен қамтамасыз ету, сондай-ақ санаторий-курорттық емдеу, жеке көмекшінің және ымдау тілі маманының қызметтерімен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81 999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Әлеуметтік көмек және әлеуметтік қамтамасыз ету салаларындағы өзге де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жұмыспен қамту және әлеуметтік бағдарламалар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67 793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Жәрдемақыларды және басқа да әлеуметтік төлемдерді есептеу, төлеу мен жеткізу бойынша қызметтерге ақы төлеу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мүгедектігі бар адамдардың құқықтарын қамтамасыз етуге және өмір сүру сапасын жақсарту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Үкіметтік емес ұйымдарда мемлекеттік әлеуметтік тапсырысты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21 368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2 372 551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1 440 690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1 393 046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үйін жобалау және (немесе) салу,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535 440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 - коммуникациялық инфрақұрылымды жобалау, дамыту және (немесе) жайластыру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Инженерлік-коммуникациялық инфрақұрылымды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812 606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тұрғын үй қорын сақтауды үйымдастыру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тұрғын үй қорының тұрғын үйлерін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928 456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мекендердегі сумен жабдықтау және су бұру жүйесін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478 750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449 706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және су бұру жүйесінің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коммуналдық меншігіндегі жылу желілерін пайдалануды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227 086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Елдi мекендердегі көшелердi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1 088 237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636 293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73 327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дене шынықтыру және спорт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дене шынықтыру және спорт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Ұлттық және бұқаралық спорт түрлерін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қалалық) деңгейде спорттық жарыстар өткізу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Әртүрлі спорт түрлері бойынша аудан (облыстық маңызы бар қала) құрама командаларының мүшелерін дайындау және олардың облыстық спорт жарыстарына қатысуы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Cпорт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Ақпараттық кеңістік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мәдениет және тілдерді дамыту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кітапханалардың жұмыс істеуі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211 363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халқының басқа да тiлдерін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ақпараттық саясат жүргізу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Байланыс желілерін салу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кеңістікті ұйымдастыру жөніндегі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мәдениет және тілдерді дамыту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тілдерді және мәдениетті дамыту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17 617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ішкі саясат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ақпарат, мемлекеттілікті нығайту және азаматтардың әлеуметтік сенімділігін қалыптастыру саласында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57 668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Ведомстволық бағыныстағы мемлекеттік мекемелер мен ұйымдардың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123 380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 шаруашылығы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40 920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ауыл шаруашылығы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ауыл шаруашылығы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объектілерін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бойынша іс-шаралар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 қатынастары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(облыстық маңызы бар қала) аумағында жер қатынастарын реттеу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Аудандардың, облыстық маңызы бар, аудандық маңызы бар қалалардың, кенттердiң, ауылдардың, ауылдық округтердiң шекарасын белгiлеу кезiнде жүргiзiлетiн жерге орналастыру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Мамандарға әлеуметтік қолдау көрсету жөніндегі 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Өнеркәсіп, 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55 045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Жергілікті деңгейде құрылыс саласындағы мемлекеттік саясатты іске асыру жөніндегі қызметтер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30 346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сәулет және қала құрылысы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24 699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деңгейде сәулет және қала құрылысы саласындағы мемлекеттік саясатты іске асыру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23 341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Көлік және коммуникация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322 648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297 848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 және елді-мекендердің көшелерін күрделі және орташа жөндеу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өзге де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тұрғын үй-коммуналдық шаруашылығы, жолаушылар көлігі, автомобиль жолдары және тұрғын үй инспекциясы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 маңызы бар қалалық (ауылдық), қала маңындағы және ауданішілік қатынастар бойынша жолаушылар тасымалдарын субсидиялау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24 800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575 882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жергілікті атқарушы органының резерві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құрылыс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мекендердегі әлеуметтік және инженерлік инфрақұрылымдарды дамыту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529 468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Борышқа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Ауданның (облыстық маңызы бар қаланың) экономика және қаржы бөлімі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органдардың облыстық бюджеттен қарыздар бойынша сыйақылар мен өзге де төлемдерді төлеу бойынша борышына қызмет көрсету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982 904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982 904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96 352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Заңнаманы өзгертуге байланысты жоғары тұрған бюджеттің шығындарын өтеуге төменгі тұрған бюджеттен ағымдағы нысаналы трансферттер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берілетін нысаналы трансферт есебінен республикалық бюджеттен бөлінген пайдаланылмаған (түгел пайдаланылмаған) нысаналы трансферттердің сомасын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134 876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атқарушы органның жоғары тұрған бюджет алдындағы борышын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бөлінген пайдаланылмаған бюджеттік кредиттерді қайтару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lll. Таза бюджеттік кредиттеу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шаруашылығы, қоршаған ортаны қорғау және жер қатынастары саласындағы басқа да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(облыстық маңызы бар қаланың) экономика және қаржы бөлімі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 бюджеттік кредиттер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96 547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96 547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Сомма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IV. Қаржы активтермен операциялар бойынша сальдо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активтерді сатып алу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- 1 054 830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1 054 830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2024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"11" қазандағы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26/251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Осакаров аудандық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мәслихатының 2023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"26"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15/142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bookmarkStart w:name="z33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2024 жылға арналған аудан бюджетіне берілетін нысаналы трансферттер және бюджеттік кредиті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4 570 313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155 981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1 987 914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484 021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1 006 755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бюджеттік кредит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бюджеттік кредит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675 356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Азаматтық қызметшілердің жекелеген санаттарының, мемлекеттік бюджет қаражаты есебінен ұсталатын ұйымдар қызметкерлерінің, қазыналық кәсіпорындар қызметкерлерінің жалақысын арттыруға, барлығы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мәслихат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мәдениет және тілдерді дамыту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ішкі саясат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ауыл шаруашылығы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жер қатынастары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дене шынықтыру және спорт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сәулет және қала құрылысы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шаруашылғы,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кәсіпкерлік және өнеркәсіп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жұмыспен қамту және әлеуметтік бағдарламалар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мүгедек адамдардың құқықтарын қамтамасыз етуге және өмір сүру сапасын жақсартуға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16 565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 үшін коммуналдық тұрғын үй қорынан тұрғын үй сатып алуға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134 250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берілетін ағымдағы нысаналы трансферттер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1 987 914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854 186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854 186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тұрғын үй-коммуналдық шаруашылық, жолаушылар көлігі, автомобиль жолдары және тұрғын үй инспекциясы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1 133 728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 бойынша іс-шараларды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630 901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шаруашылығына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293 937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автомобиль жолдарына ағымдағы жөндеу жүргізуге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208 740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Табиғатты қорғау шараларын іске асыруға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484 021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484 021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"Ауыл-Ел бесігі" жобасы шеңберінде ауылдық елді мекендерде әлеуметтік және инженерлік инфрақұрылымды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484 021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нысаналы даму трансферттері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1 006 755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1 006 755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әлеуметтік осал топтары, кезекте тұрған көп балалы отбасылар үшін коммуналдық тұрғын үй қорынаң тұрғын үйін салуға және (немесе) қайта құруға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535 440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елді мекендерде сумен жабдықтау және су бұру жүйесін дамытуға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471 315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берілетін бюджеттік кредит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ішінде: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экономика және қаржы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әлеуметтік қолдау шараларын іске асыру үшін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260 286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бюджеттік кредит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675 356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Ауданның құрылыс бөлімі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675 356</w:t>
            </w:r>
          </w:p>
        </w:tc>
      </w:tr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бағалы қағаздар шығару есебінен тұрғын үй сатып алуға бюджеттік кредиттер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675 356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