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a5e0" w14:textId="e08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11 қазандағы № 26/252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261 290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116 759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297 290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- 36 000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186 650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128 582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- 202 050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15 400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38 807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19 434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- 43 857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56 238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36 138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59 118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49 576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44 582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51 876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қалдықтары- 2 300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395 410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389 182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- 398 062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43 677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41 277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- 43 677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43 675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15 394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28 281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- 44 395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9 687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45 603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- 57 461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- 2 171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35 836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18 680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17 156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- 44 186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- 8 350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32 269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26 874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- 37 818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- 5 549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5 549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5 549 мың теңге.";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қазандағы № 26/252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4-қосымша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5-қосымша</w:t>
            </w:r>
          </w:p>
        </w:tc>
      </w:tr>
    </w:tbl>
    <w:bookmarkStart w:name="z2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8-қосымша</w:t>
            </w:r>
          </w:p>
        </w:tc>
      </w:tr>
    </w:tbl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9-қосымша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12-қосымша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13-қосымша</w:t>
            </w:r>
          </w:p>
        </w:tc>
      </w:tr>
    </w:tbl>
    <w:bookmarkStart w:name="z23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16-қосымша</w:t>
            </w:r>
          </w:p>
        </w:tc>
      </w:tr>
    </w:tbl>
    <w:bookmarkStart w:name="z24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21-қосымша</w:t>
            </w:r>
          </w:p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24-қосымша</w:t>
            </w:r>
          </w:p>
        </w:tc>
      </w:tr>
    </w:tbl>
    <w:bookmarkStart w:name="z24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29-қосымша</w:t>
            </w:r>
          </w:p>
        </w:tc>
      </w:tr>
    </w:tbl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32-қосымша</w:t>
            </w:r>
          </w:p>
        </w:tc>
      </w:tr>
    </w:tbl>
    <w:bookmarkStart w:name="z25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33-қосымша</w:t>
            </w:r>
          </w:p>
        </w:tc>
      </w:tr>
    </w:tbl>
    <w:bookmarkStart w:name="z25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36-қосымша</w:t>
            </w:r>
          </w:p>
        </w:tc>
      </w:tr>
    </w:tbl>
    <w:bookmarkStart w:name="z25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45-қосымша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48-қосымша</w:t>
            </w:r>
          </w:p>
        </w:tc>
      </w:tr>
    </w:tbl>
    <w:bookmarkStart w:name="z26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49-қосымша</w:t>
            </w:r>
          </w:p>
        </w:tc>
      </w:tr>
    </w:tbl>
    <w:bookmarkStart w:name="z26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52-қосымша</w:t>
            </w:r>
          </w:p>
        </w:tc>
      </w:tr>
    </w:tbl>
    <w:bookmarkStart w:name="z27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69-қосымша</w:t>
            </w:r>
          </w:p>
        </w:tc>
      </w:tr>
    </w:tbl>
    <w:bookmarkStart w:name="z27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72-қосымша</w:t>
            </w:r>
          </w:p>
        </w:tc>
      </w:tr>
    </w:tbl>
    <w:bookmarkStart w:name="z27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77-қосымша</w:t>
            </w:r>
          </w:p>
        </w:tc>
      </w:tr>
    </w:tbl>
    <w:bookmarkStart w:name="z28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2024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26/252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80-қосымша</w:t>
            </w:r>
          </w:p>
        </w:tc>
      </w:tr>
    </w:tbl>
    <w:bookmarkStart w:name="z28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