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3c50" w14:textId="ffc3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20 қарашадағы № 27/258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15/142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8 153 503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2 490 910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87 854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5 567 206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- 9 044 594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163 739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260 286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96 547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- 1 054 830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1 054 830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- 935 642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- 134 876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- 254 064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Осакаров ауданы әкімдігінің резерві 41 000 мың теңге мөлшерінде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