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7111" w14:textId="4c97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2023 жылғы 26 желтоқсандағы № 15/143 "Осакаров ауданының кенттерінің, ауылдық округтарының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11 желтоқсандағы № 28/266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2023 жылғы 26 желтоқсандағы № 15/143 "Осакаров ауданының кенттерінің, ауылдық округтарының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186 308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58 068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128 240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- 201 708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-15 400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15 400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- 15 400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желтоқсандағы № 28/266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желтоқсандағы № 28/266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