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427e" w14:textId="2124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25 желтоқсандағы № 29/271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7 137 792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2 388 263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34 239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4 713 290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- 7 695 820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65 835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182 838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117 003 мың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- 623 863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623 863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- 182 838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- 117 003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- 558 028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000000"/>
          <w:sz w:val="28"/>
        </w:rPr>
        <w:t>№ 30/287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ауылдар, кенттер, ауылдық округтер бюджеттеріне аудандық бюджетіне берілетін субвенциялардың мөлшері 324 643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Осакаровка кентіне – 10 092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кентіне – 28 967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Пионер ауылдық округіне – 13 326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Есіл ауылдық округіне – 15 595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Батпақты ауылдық округіне – 15 799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Сұңқар ауылдық округіне – 16 328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Маржанкөл ауылдық округіне – 13 417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Озерный ауылдық округіне – 12 860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ауылдық округіне – 13 360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Николаев ауылдық округіне – 13 952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Қарағайлы ауылдық округіне – 12 985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Садовый ауылдық округіне – 13 100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Сарыөзек ауылдық округіне – 16 339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Жансары ауылдық округіне – 10 550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Жұлдыз ауылдық округіне – 15 411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Қаратомар ауылдық округіне – 15 982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Шідерті ауылдық округіне – 15 411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Ақбұлақ ауылдық округіне – 13 112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Родников ауылдық округіне – 13 214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ауылдық округіне – 10 340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ауылдық округіне – 7 603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ауылдық округіне – 13 372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Мирный ауылдық округіне – 13 528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Осакаров ауданы әкімдігінің резерві 48 490 мың теңге мөлшерінде бекітілсін.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бюджетке нысаналы трансферттер және бюджеттік кредиті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 1-қосымша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12.02.2025 </w:t>
      </w:r>
      <w:r>
        <w:rPr>
          <w:rFonts w:ascii="Times New Roman"/>
          <w:b w:val="false"/>
          <w:i w:val="false"/>
          <w:color w:val="ff0000"/>
          <w:sz w:val="28"/>
        </w:rPr>
        <w:t>№ 30/287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68 921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сынвбы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бюджетіне берілетін нысаналы трансферттер және бюджеттік кредиті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 мекендерде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