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7f5a" w14:textId="bd37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25 желтоқсандағы № 29/272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Осакаровка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235 029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186 885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12 642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35 502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321 649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- 86 620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86 620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- 86 620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207 028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78 005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129 023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- 231 358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-24 330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24 330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24 330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364 054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20 084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343 740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- 365 372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- 1 318 мың теңге;</w:t>
      </w:r>
    </w:p>
    <w:bookmarkEnd w:id="48"/>
    <w:bookmarkStart w:name="z6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теңге, оның ішінде: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1 318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53 382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21 911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31 471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56 715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5"/>
    <w:bookmarkStart w:name="z64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- 3 333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3 333 мың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. Батпақты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48 608 мың теңге, оның ішінде: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22 554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24 954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- 59 409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6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- 10 801 мың теңге;</w:t>
      </w:r>
    </w:p>
    <w:bookmarkEnd w:id="83"/>
    <w:bookmarkStart w:name="z6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10 801 мың теңге, оның ішінде:</w:t>
      </w:r>
    </w:p>
    <w:bookmarkEnd w:id="84"/>
    <w:bookmarkStart w:name="z6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5"/>
    <w:bookmarkStart w:name="z6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6"/>
    <w:bookmarkStart w:name="z6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10 801 мың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Сұңқар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43 254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6 081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37 133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43 254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Маржанкөл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6"/>
    <w:bookmarkStart w:name="z6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34 563 мың теңге, оның ішінде:</w:t>
      </w:r>
    </w:p>
    <w:bookmarkEnd w:id="107"/>
    <w:bookmarkStart w:name="z6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5 490 мың теңге;</w:t>
      </w:r>
    </w:p>
    <w:bookmarkEnd w:id="108"/>
    <w:bookmarkStart w:name="z6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9"/>
    <w:bookmarkStart w:name="z6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0"/>
    <w:bookmarkStart w:name="z6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29 073 мың теңге;</w:t>
      </w:r>
    </w:p>
    <w:bookmarkEnd w:id="111"/>
    <w:bookmarkStart w:name="z6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- 36 563 мың теңге;</w:t>
      </w:r>
    </w:p>
    <w:bookmarkEnd w:id="112"/>
    <w:bookmarkStart w:name="z6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3"/>
    <w:bookmarkStart w:name="z6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4"/>
    <w:bookmarkStart w:name="z6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5"/>
    <w:bookmarkStart w:name="z6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6"/>
    <w:bookmarkStart w:name="z6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-2 000 мың теңге;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теңге, оның ішінде: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4"/>
    <w:bookmarkStart w:name="z12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37 243 мың теңге, оның ішінде:</w:t>
      </w:r>
    </w:p>
    <w:bookmarkEnd w:id="125"/>
    <w:bookmarkStart w:name="z12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11 375 мың теңге;</w:t>
      </w:r>
    </w:p>
    <w:bookmarkEnd w:id="126"/>
    <w:bookmarkStart w:name="z12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- 750 мың теңге;</w:t>
      </w:r>
    </w:p>
    <w:bookmarkEnd w:id="128"/>
    <w:bookmarkStart w:name="z1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25 118 мың теңге;</w:t>
      </w:r>
    </w:p>
    <w:bookmarkEnd w:id="129"/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- 47 838 мың теңге;</w:t>
      </w:r>
    </w:p>
    <w:bookmarkEnd w:id="130"/>
    <w:bookmarkStart w:name="z1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1"/>
    <w:bookmarkStart w:name="z1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2"/>
    <w:bookmarkStart w:name="z1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3"/>
    <w:bookmarkStart w:name="z6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4"/>
    <w:bookmarkStart w:name="z1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5"/>
    <w:bookmarkStart w:name="z1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6"/>
    <w:bookmarkStart w:name="z1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- 10 595 мың теңге;</w:t>
      </w:r>
    </w:p>
    <w:bookmarkEnd w:id="137"/>
    <w:bookmarkStart w:name="z1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10 595 мың теңге, оның ішінде:</w:t>
      </w:r>
    </w:p>
    <w:bookmarkEnd w:id="138"/>
    <w:bookmarkStart w:name="z1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39"/>
    <w:bookmarkStart w:name="z1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0"/>
    <w:bookmarkStart w:name="z1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10 595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Құндызды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40 611 мың теңге, оның ішінде: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мың теңге;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46"/>
    <w:bookmarkStart w:name="z1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38 571 мың теңге;</w:t>
      </w:r>
    </w:p>
    <w:bookmarkEnd w:id="147"/>
    <w:bookmarkStart w:name="z1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- 41 811 мың теңге;</w:t>
      </w:r>
    </w:p>
    <w:bookmarkEnd w:id="148"/>
    <w:bookmarkStart w:name="z1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9"/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1"/>
    <w:bookmarkStart w:name="z1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3"/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мың теңге;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57"/>
    <w:bookmarkStart w:name="z1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Николаев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232 945 мың теңге, оның ішінде: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222 478 мың теңге;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- 235 078 мың теңге;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- 2 133 мың теңге;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2 133 мың теңге, оның ішінде: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- 2 133 мың теңге.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Қарағайлы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44 719 мың теңге, оның ішінде: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12 881 мың теңге;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31 838 мың теңге;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- 47 352 мың теңге;</w:t>
      </w:r>
    </w:p>
    <w:bookmarkEnd w:id="182"/>
    <w:bookmarkStart w:name="z6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- 2 633 теңге;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2 633 теңге, оның ішінде: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- 2 633 теңге.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36 173 мың теңге, оның ішінде: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10 814 мың теңге;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25 359 мың теңге;</w:t>
      </w:r>
    </w:p>
    <w:bookmarkEnd w:id="199"/>
    <w:bookmarkStart w:name="z6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- 44 006 мың теңге;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-7 833 мың теңге;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мың теңге.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Сарыөзек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45 298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11 801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33 497 мың теңге;</w:t>
      </w:r>
    </w:p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- 48 468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- 3 170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3 170 мың теңге, оның ішінде: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3 170 мың теңге.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Жансары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38 792 мың теңге, оның ішінде: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6 246 мың теңге;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32 546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- 43 652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- 4 860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Жұлдыз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40 843 мың теңге, оның ішінде: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3 051 мың теңге;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37 792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- 42 043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- 1 200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160 199 мың теңге, оның ішінде: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13 724 мың теңге;</w:t>
      </w:r>
    </w:p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146 475 мың теңге;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- 162 701 мың теңге;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- 2 502 мың теңге;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2 502 мың теңге, оның ішінде: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2 502 мың теңге.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Шідерті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41 524 мың теңге, оның ішінде: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10 662 мың теңге;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30 862 мың теңге;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41 524 мың теңге;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8"/>
    <w:bookmarkStart w:name="z6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46 648 мың теңге, оның ішінде:</w:t>
      </w:r>
    </w:p>
    <w:bookmarkEnd w:id="299"/>
    <w:bookmarkStart w:name="z6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20 102 мың теңге;</w:t>
      </w:r>
    </w:p>
    <w:bookmarkEnd w:id="300"/>
    <w:bookmarkStart w:name="z6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01"/>
    <w:bookmarkStart w:name="z6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02"/>
    <w:bookmarkStart w:name="z6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26 546 мың теңге;</w:t>
      </w:r>
    </w:p>
    <w:bookmarkEnd w:id="303"/>
    <w:bookmarkStart w:name="z6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- 49 248 мың теңге;</w:t>
      </w:r>
    </w:p>
    <w:bookmarkEnd w:id="304"/>
    <w:bookmarkStart w:name="z6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05"/>
    <w:bookmarkStart w:name="z6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6"/>
    <w:bookmarkStart w:name="z6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7"/>
    <w:bookmarkStart w:name="z6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8"/>
    <w:bookmarkStart w:name="z6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9"/>
    <w:bookmarkStart w:name="z6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0"/>
    <w:bookmarkStart w:name="z6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- 2 600 мың теңге;</w:t>
      </w:r>
    </w:p>
    <w:bookmarkEnd w:id="311"/>
    <w:bookmarkStart w:name="z6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 мың теңге, оның ішінде:</w:t>
      </w:r>
    </w:p>
    <w:bookmarkEnd w:id="312"/>
    <w:bookmarkStart w:name="z6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3"/>
    <w:bookmarkStart w:name="z6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14"/>
    <w:bookmarkStart w:name="z6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2 600 мың теңге.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6"/>
    <w:bookmarkStart w:name="z31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35 993 мың теңге, оның ішінде:</w:t>
      </w:r>
    </w:p>
    <w:bookmarkEnd w:id="317"/>
    <w:bookmarkStart w:name="z31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16 604 мың теңге;</w:t>
      </w:r>
    </w:p>
    <w:bookmarkEnd w:id="318"/>
    <w:bookmarkStart w:name="z31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9"/>
    <w:bookmarkStart w:name="z31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20"/>
    <w:bookmarkStart w:name="z31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19 389 мың теңге;</w:t>
      </w:r>
    </w:p>
    <w:bookmarkEnd w:id="321"/>
    <w:bookmarkStart w:name="z31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- 39 293 мың теңге;</w:t>
      </w:r>
    </w:p>
    <w:bookmarkEnd w:id="322"/>
    <w:bookmarkStart w:name="z31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23"/>
    <w:bookmarkStart w:name="z31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24"/>
    <w:bookmarkStart w:name="z32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25"/>
    <w:bookmarkStart w:name="z32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26"/>
    <w:bookmarkStart w:name="z3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7"/>
    <w:bookmarkStart w:name="z3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8"/>
    <w:bookmarkStart w:name="z3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- 3 300 мың теңге;</w:t>
      </w:r>
    </w:p>
    <w:bookmarkEnd w:id="329"/>
    <w:bookmarkStart w:name="z3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3 300 мың теңге, оның ішінде:</w:t>
      </w:r>
    </w:p>
    <w:bookmarkEnd w:id="330"/>
    <w:bookmarkStart w:name="z3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1"/>
    <w:bookmarkStart w:name="z3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2"/>
    <w:bookmarkStart w:name="z3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3 300 мың теңге.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Нияз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4"/>
    <w:bookmarkStart w:name="z3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42 931 мың теңге, оның ішінде:</w:t>
      </w:r>
    </w:p>
    <w:bookmarkEnd w:id="335"/>
    <w:bookmarkStart w:name="z3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7 252 мың теңге;</w:t>
      </w:r>
    </w:p>
    <w:bookmarkEnd w:id="336"/>
    <w:bookmarkStart w:name="z3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37"/>
    <w:bookmarkStart w:name="z3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38"/>
    <w:bookmarkStart w:name="z3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35 679 мың теңге;</w:t>
      </w:r>
    </w:p>
    <w:bookmarkEnd w:id="339"/>
    <w:bookmarkStart w:name="z33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- 45 831 мың теңге;</w:t>
      </w:r>
    </w:p>
    <w:bookmarkEnd w:id="340"/>
    <w:bookmarkStart w:name="z33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41"/>
    <w:bookmarkStart w:name="z3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42"/>
    <w:bookmarkStart w:name="z3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43"/>
    <w:bookmarkStart w:name="z34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44"/>
    <w:bookmarkStart w:name="z3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45"/>
    <w:bookmarkStart w:name="z34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6"/>
    <w:bookmarkStart w:name="z34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- 2 900 мың теңге;</w:t>
      </w:r>
    </w:p>
    <w:bookmarkEnd w:id="347"/>
    <w:bookmarkStart w:name="z34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2 900 мың теңге, оның ішінде:</w:t>
      </w:r>
    </w:p>
    <w:bookmarkEnd w:id="348"/>
    <w:bookmarkStart w:name="z34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9"/>
    <w:bookmarkStart w:name="z34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1"/>
    <w:bookmarkStart w:name="z35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32 720 мың теңге, оның ішінде:</w:t>
      </w:r>
    </w:p>
    <w:bookmarkEnd w:id="352"/>
    <w:bookmarkStart w:name="z35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мың теңге;</w:t>
      </w:r>
    </w:p>
    <w:bookmarkEnd w:id="353"/>
    <w:bookmarkStart w:name="z35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54"/>
    <w:bookmarkStart w:name="z35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55"/>
    <w:bookmarkStart w:name="z35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30 988 мың теңге;</w:t>
      </w:r>
    </w:p>
    <w:bookmarkEnd w:id="356"/>
    <w:bookmarkStart w:name="z35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- 33 420 мың теңге;</w:t>
      </w:r>
    </w:p>
    <w:bookmarkEnd w:id="357"/>
    <w:bookmarkStart w:name="z35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8"/>
    <w:bookmarkStart w:name="z35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9"/>
    <w:bookmarkStart w:name="z35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0"/>
    <w:bookmarkStart w:name="z35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61"/>
    <w:bookmarkStart w:name="z36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62"/>
    <w:bookmarkStart w:name="z36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63"/>
    <w:bookmarkStart w:name="z36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364"/>
    <w:bookmarkStart w:name="z36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365"/>
    <w:bookmarkStart w:name="z36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Start w:name="z3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8"/>
    <w:bookmarkStart w:name="z36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39 424 мың теңге, оның ішінде:</w:t>
      </w:r>
    </w:p>
    <w:bookmarkEnd w:id="369"/>
    <w:bookmarkStart w:name="z37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мың теңге;</w:t>
      </w:r>
    </w:p>
    <w:bookmarkEnd w:id="370"/>
    <w:bookmarkStart w:name="z37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71"/>
    <w:bookmarkStart w:name="z37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72"/>
    <w:bookmarkStart w:name="z37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23 955 мың теңге;</w:t>
      </w:r>
    </w:p>
    <w:bookmarkEnd w:id="373"/>
    <w:bookmarkStart w:name="z37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- 47 257 мың теңге;</w:t>
      </w:r>
    </w:p>
    <w:bookmarkEnd w:id="374"/>
    <w:bookmarkStart w:name="z3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75"/>
    <w:bookmarkStart w:name="z3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6"/>
    <w:bookmarkStart w:name="z37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7"/>
    <w:bookmarkStart w:name="z37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78"/>
    <w:bookmarkStart w:name="z3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9"/>
    <w:bookmarkStart w:name="z3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80"/>
    <w:bookmarkStart w:name="z3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- 7 833 мың теңге;</w:t>
      </w:r>
    </w:p>
    <w:bookmarkEnd w:id="381"/>
    <w:bookmarkStart w:name="z38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7 833 мың теңге, оның ішінде: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7 833 теңге.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5"/>
    <w:bookmarkStart w:name="z38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150 072 мың теңге, оның ішінде:</w:t>
      </w:r>
    </w:p>
    <w:bookmarkEnd w:id="386"/>
    <w:bookmarkStart w:name="z38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6 026 мың теңге;</w:t>
      </w:r>
    </w:p>
    <w:bookmarkEnd w:id="387"/>
    <w:bookmarkStart w:name="z39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8"/>
    <w:bookmarkStart w:name="z39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9"/>
    <w:bookmarkStart w:name="z39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144 046 мың теңге;</w:t>
      </w:r>
    </w:p>
    <w:bookmarkEnd w:id="390"/>
    <w:bookmarkStart w:name="z39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- 152 472 мың теңге;</w:t>
      </w:r>
    </w:p>
    <w:bookmarkEnd w:id="391"/>
    <w:bookmarkStart w:name="z39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92"/>
    <w:bookmarkStart w:name="z39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93"/>
    <w:bookmarkStart w:name="z39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94"/>
    <w:bookmarkStart w:name="z39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95"/>
    <w:bookmarkStart w:name="z39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6"/>
    <w:bookmarkStart w:name="z39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7"/>
    <w:bookmarkStart w:name="z40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 мың теңге, оның ішінде:</w:t>
      </w:r>
    </w:p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жылға арналған кенттер, ауылдық округтер бюджеттерінің түсімдері мен шығыстарының құрамында жоғары тұрған бюджеттен нысаналы трансферттер қосымшаға сәйкес ескерілсін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2025 жылға арналған бюджеті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25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2026 жылға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2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2027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3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2025 жылға арналған бюджеті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3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2026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43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2027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3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3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2025 жылға арналған бюджеті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44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2026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2027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4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2025 жылға арналған бюджеті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44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2026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45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2027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5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2025 жылға арналған бюджеті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45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Батпакты ауылдық округінің 2026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45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2027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6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46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2025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46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2026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bookmarkStart w:name="z46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2027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46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7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2025 жылға арналған бюджеті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bookmarkStart w:name="z47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2026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bookmarkStart w:name="z47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2027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7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7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2025 жылға арналған бюджеті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bookmarkStart w:name="z48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2026 жылға арналған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48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2027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8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8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2025 жылға арналған бюджеті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48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2026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bookmarkStart w:name="z49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2027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9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9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bookmarkStart w:name="z49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2026 жылға арналған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bookmarkStart w:name="z49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2027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50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503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2025 жылға арналған бюджеті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</w:tbl>
    <w:bookmarkStart w:name="z50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2026 жылға арналған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</w:tbl>
    <w:bookmarkStart w:name="z50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2027 жылға арналған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50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51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2025 жылға арналған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</w:tbl>
    <w:bookmarkStart w:name="z51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2026 жылға арналған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47-қосымша</w:t>
            </w:r>
          </w:p>
        </w:tc>
      </w:tr>
    </w:tbl>
    <w:bookmarkStart w:name="z51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2027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51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51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2025 жылға арналған бюджеті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50-қосымша</w:t>
            </w:r>
          </w:p>
        </w:tc>
      </w:tr>
    </w:tbl>
    <w:bookmarkStart w:name="z52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2026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51-қосымша</w:t>
            </w:r>
          </w:p>
        </w:tc>
      </w:tr>
    </w:tbl>
    <w:bookmarkStart w:name="z52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2027 жылға арналған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52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2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2025 жылға арналған бюджеті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54-қосымша</w:t>
            </w:r>
          </w:p>
        </w:tc>
      </w:tr>
    </w:tbl>
    <w:bookmarkStart w:name="z529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2026 жылға арналған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55-қосымша</w:t>
            </w:r>
          </w:p>
        </w:tc>
      </w:tr>
    </w:tbl>
    <w:bookmarkStart w:name="z53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2027 жылға арналған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3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53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2025 жылға арналған бюджеті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58-қосымша</w:t>
            </w:r>
          </w:p>
        </w:tc>
      </w:tr>
    </w:tbl>
    <w:bookmarkStart w:name="z53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2026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59-қосымша</w:t>
            </w:r>
          </w:p>
        </w:tc>
      </w:tr>
    </w:tbl>
    <w:bookmarkStart w:name="z53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2027 жылға арналған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54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54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62-қосымша</w:t>
            </w:r>
          </w:p>
        </w:tc>
      </w:tr>
    </w:tbl>
    <w:bookmarkStart w:name="z54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2026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63-қосымша</w:t>
            </w:r>
          </w:p>
        </w:tc>
      </w:tr>
    </w:tbl>
    <w:bookmarkStart w:name="z54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2027 жылға арналған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54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5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2025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66-қосымша</w:t>
            </w:r>
          </w:p>
        </w:tc>
      </w:tr>
    </w:tbl>
    <w:bookmarkStart w:name="z55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2026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67-қосымша</w:t>
            </w:r>
          </w:p>
        </w:tc>
      </w:tr>
    </w:tbl>
    <w:bookmarkStart w:name="z55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2027 жылға арналған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5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5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70-қосымша</w:t>
            </w:r>
          </w:p>
        </w:tc>
      </w:tr>
    </w:tbl>
    <w:bookmarkStart w:name="z56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Ақбұлак ауылдық округінің 2026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71-қосымша</w:t>
            </w:r>
          </w:p>
        </w:tc>
      </w:tr>
    </w:tbl>
    <w:bookmarkStart w:name="z563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2027 жылға арналған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56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72-қосымша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7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2025 жылға арналған бюджеті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74-қосымша</w:t>
            </w:r>
          </w:p>
        </w:tc>
      </w:tr>
    </w:tbl>
    <w:bookmarkStart w:name="z57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2026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75-қосымша</w:t>
            </w:r>
          </w:p>
        </w:tc>
      </w:tr>
    </w:tbl>
    <w:bookmarkStart w:name="z57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2027 жылға арналған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7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7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2025 жылға арналған бюджеті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77-қосымша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78-қосымша</w:t>
            </w:r>
          </w:p>
        </w:tc>
      </w:tr>
    </w:tbl>
    <w:bookmarkStart w:name="z58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2026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79-қосымша</w:t>
            </w:r>
          </w:p>
        </w:tc>
      </w:tr>
    </w:tbl>
    <w:bookmarkStart w:name="z58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2027 жылға арналған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8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80-қосымша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8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81-қосымша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82-қосымша</w:t>
            </w:r>
          </w:p>
        </w:tc>
      </w:tr>
    </w:tbl>
    <w:bookmarkStart w:name="z58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83-қосымша</w:t>
            </w:r>
          </w:p>
        </w:tc>
      </w:tr>
    </w:tbl>
    <w:bookmarkStart w:name="z59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2027 жылға арналған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9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84-қосымша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9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2025 жылға арналған бюджеті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86-қосымша</w:t>
            </w:r>
          </w:p>
        </w:tc>
      </w:tr>
    </w:tbl>
    <w:bookmarkStart w:name="z59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2026 жылға арналған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87-қосымша</w:t>
            </w:r>
          </w:p>
        </w:tc>
      </w:tr>
    </w:tbl>
    <w:bookmarkStart w:name="z59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2027 жылға арналған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60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88-қосымша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60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89-қосымша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90-қосымша</w:t>
            </w:r>
          </w:p>
        </w:tc>
      </w:tr>
    </w:tbl>
    <w:bookmarkStart w:name="z60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2026 жылға арналған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91-қосымша</w:t>
            </w:r>
          </w:p>
        </w:tc>
      </w:tr>
    </w:tbl>
    <w:bookmarkStart w:name="z60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2027 жылға арналған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60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92-қосымша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