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8e9f" w14:textId="40d8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 ауданы аумағында жергілікті ауқымдағы табиғи сипаттағы төтенше жағдайды жариялау туралы" Шет ауданы әкімінің 2024 жылғы 29 наурызындағы № 03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әкімінің 2024 жылғы 2 қыркүйектегі № 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 ауданы аумағында жергілікті ауқымдағы табиғи сипаттағы төтенше жағдайды жариялау туралы" Шет ауданы әкімдігінің 2024 жылғы 29 наурызындағы №03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