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8fd2" w14:textId="7838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2023 жылғы 21 желтоқсандағы "Шет ауданының ауылдық округтерінің және кенттерінің 2024-2026 жылдарға арналған бюджеттерін бекіту туралы" № 7/80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5 ақпандағы № 9/88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 ШЕШІМ ҚАБЫЛДАНДЫ: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2024-2026 жылдарға арналған бюджеттерін бекіту туралы" 2023 жылғы 21 желтоқсандағы №7/80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558487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532348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573038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14551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2024 - 2026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892582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47140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844122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896373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4791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2024 - 2026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577218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567591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581687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2024 - 2026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45163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41403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63763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18600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2024 - 2026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171784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6128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165536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184516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12732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2024 - 2026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81318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19090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62228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81318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2024 - 2026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142820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142107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145475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2655 мың теңге.";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2024 - 2026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53240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2906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50334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55594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2354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2024 - 2026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158858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1267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157591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160215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1357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2024 - 2026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183095 мың теңге, оның ішінде: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2459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180636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184044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2024 - 2026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267876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5993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261883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269689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1813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2024 - 2026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92865 мың теңге, оның ішінде: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3298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89567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95073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2208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2024 - 2026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25569 мың теңге, оның ішінде: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24314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27200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1631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2024 - 2026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54040 мың теңге, оның ішінде: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53212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54279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мың теңге.";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2024 - 2026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121877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4969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116908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124194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2317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2024 - 2026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345822 мың теңге, оның ішінде: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2364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343458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348526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2704 мың теңге.";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2024 - 2026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46976 мың теңге, оның ішінде: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2585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44391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49995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3019 мың теңге.";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2024 - 2026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51593 мың теңге, оның ішінде: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2958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48635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54438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2845 мың теңге.";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2024 - 2026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115473 мың теңге, оның ішінде: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2386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113087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121409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5936 мың теңге.";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2024 - 2026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120149 мың теңге, оның ішінде: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2738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117411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121400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1251 мың теңге.";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2024 - 2026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30400 мың теңге, оның ішінде: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7238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23162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32700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2024 - 2026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66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102047 мың теңге, оның ішінде: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2138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99909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102162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 мың теңге.";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2024 - 2026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77990 мың теңге, оның ішінде: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–1829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76161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77990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2024 - 2026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46464 мың теңге, оның ішінде: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2568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43896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48284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1820 мың теңге".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 қосымша</w:t>
            </w:r>
          </w:p>
        </w:tc>
      </w:tr>
    </w:tbl>
    <w:bookmarkStart w:name="z42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Ақсу-Аюлы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 қосымша</w:t>
            </w:r>
          </w:p>
        </w:tc>
      </w:tr>
    </w:tbl>
    <w:bookmarkStart w:name="z42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Ақадыр кентінің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 қосымша</w:t>
            </w:r>
          </w:p>
        </w:tc>
      </w:tr>
    </w:tbl>
    <w:bookmarkStart w:name="z43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С.Сейфуллин кентінің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10 қосымша</w:t>
            </w:r>
          </w:p>
        </w:tc>
      </w:tr>
    </w:tbl>
    <w:bookmarkStart w:name="z43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Ақжал кентінің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13 қосымша</w:t>
            </w:r>
          </w:p>
        </w:tc>
      </w:tr>
    </w:tbl>
    <w:bookmarkStart w:name="z43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Мойынты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16 қосымша</w:t>
            </w:r>
          </w:p>
        </w:tc>
      </w:tr>
    </w:tbl>
    <w:bookmarkStart w:name="z44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19 қосымша</w:t>
            </w:r>
          </w:p>
        </w:tc>
      </w:tr>
    </w:tbl>
    <w:bookmarkStart w:name="z44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22 қосымша</w:t>
            </w:r>
          </w:p>
        </w:tc>
      </w:tr>
    </w:tbl>
    <w:bookmarkStart w:name="z44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Ақшоқы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25 қосымша</w:t>
            </w:r>
          </w:p>
        </w:tc>
      </w:tr>
    </w:tbl>
    <w:bookmarkStart w:name="z449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Төменгі Қайрақты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28 қосымша</w:t>
            </w:r>
          </w:p>
        </w:tc>
      </w:tr>
    </w:tbl>
    <w:bookmarkStart w:name="z45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31 қосымша</w:t>
            </w:r>
          </w:p>
        </w:tc>
      </w:tr>
    </w:tbl>
    <w:bookmarkStart w:name="z45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Өспен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34 қосымша</w:t>
            </w:r>
          </w:p>
        </w:tc>
      </w:tr>
    </w:tbl>
    <w:bookmarkStart w:name="z45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37 қосымша</w:t>
            </w:r>
          </w:p>
        </w:tc>
      </w:tr>
    </w:tbl>
    <w:bookmarkStart w:name="z46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Ақой ауылдық окургінің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40 қосымша</w:t>
            </w:r>
          </w:p>
        </w:tc>
      </w:tr>
    </w:tbl>
    <w:bookmarkStart w:name="z46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Батық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43 қосымша</w:t>
            </w:r>
          </w:p>
        </w:tc>
      </w:tr>
    </w:tbl>
    <w:bookmarkStart w:name="z46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Босаға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46 қосымша</w:t>
            </w:r>
          </w:p>
        </w:tc>
      </w:tr>
    </w:tbl>
    <w:bookmarkStart w:name="z47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Бұрма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49 қосымша</w:t>
            </w:r>
          </w:p>
        </w:tc>
      </w:tr>
    </w:tbl>
    <w:bookmarkStart w:name="z47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атындағы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52 қосымша</w:t>
            </w:r>
          </w:p>
        </w:tc>
      </w:tr>
    </w:tbl>
    <w:bookmarkStart w:name="z47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Кеншоқы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55 қосымша</w:t>
            </w:r>
          </w:p>
        </w:tc>
      </w:tr>
    </w:tbl>
    <w:bookmarkStart w:name="z47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Киікті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58 қосымша</w:t>
            </w:r>
          </w:p>
        </w:tc>
      </w:tr>
    </w:tbl>
    <w:bookmarkStart w:name="z48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Көктіңкөлі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61 қосымша</w:t>
            </w:r>
          </w:p>
        </w:tc>
      </w:tr>
    </w:tbl>
    <w:bookmarkStart w:name="z48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Красная поляна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64 қосымша</w:t>
            </w:r>
          </w:p>
        </w:tc>
      </w:tr>
    </w:tbl>
    <w:bookmarkStart w:name="z48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Нұраталды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67 қосымша</w:t>
            </w:r>
          </w:p>
        </w:tc>
      </w:tr>
    </w:tbl>
    <w:bookmarkStart w:name="z49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Ортау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№9/88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70 қосымша</w:t>
            </w:r>
          </w:p>
        </w:tc>
      </w:tr>
    </w:tbl>
    <w:bookmarkStart w:name="z49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Тағылы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