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4603" w14:textId="14c4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2023 жылғы 21 желтоқсандағы "Шет ауданының ауылдық округтерінің және кенттерінің 2024-2026 жылдарға арналған бюджеттерін бекіту туралы" № 7/80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2024 жылғы 3 желтоқсандағы № 18/160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 ШЕШІМ ҚАБЫЛДАНДЫ: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2024-2026 жылдарға арналған бюджеттерін бекіту туралы" 2023 жылғы 21 желтоқсандағы №7/80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543815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37944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505736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558366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14551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2024 - 2026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943799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72008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870471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948590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4791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2024 - 2026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513866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11947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501919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518335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4469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2024 - 2026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46064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42192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2492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68192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22128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2024 - 2026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188072 мың теңге, оның ішінде: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10173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177779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200804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12732 мың теңге.";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2024 - 2026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–76759 мың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14042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5048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57569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76759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2024 - 2026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144608 мың теңге, оның ішінде: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1513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143095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147263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2655 мың теңге.";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2024 - 2026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48945 мың теңге, оның ішінде: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3906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45039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51299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2354 мың теңге.";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2024 - 2026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148986 мың теңге, оның ішінде: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2402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146584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150343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1357 мың теңге.";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2024 - 2026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177718 мың теңге, оның ішінде: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3259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174459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178667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949 мың теңге.";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2024 - 2026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252990 мың теңге, оның ішінде: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6479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246511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254803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1813 мың теңге.";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2024 - 2026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96557 мың теңге, оның ішінде: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6034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90523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98765 мың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2208 мың теңге.";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2024 - 2026 жылдарға арналған Ақой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27951 мың теңге, оның ішінде: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2105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25846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29582 мың теңге;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1631 мың теңге.";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2024 - 2026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42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74508 мың теңге, оның ішінде: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828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73680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74747 мың теңге;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 мың теңге.";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2024 - 2026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168526 мың теңге, оның ішінде: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4969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163557 мың теңге;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170843 мың теңге;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2317 мың теңге.";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2024 - 2026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323494 мың теңге, оның ішінде: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2364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321130 мың теңге;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326198 мың теңге;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2704 мың теңге.";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2024 - 2026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46806 мың теңге, оның ішінде: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2585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44221 мың теңге;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49825 мың теңге;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3019 мың теңге.";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2024 - 2026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53133 мың теңге, оның ішінде: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8648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44485 мың теңге;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55978 мың теңге;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2845 мың теңге.";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2024 - 2026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104994 мың теңге, оның ішінде: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2386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102608 мың теңге;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110930 мың теңге;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5936 мың теңге.";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2024 - 2026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126957 мың теңге, оның ішінде: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6858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120099 мың теңге;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128208 мың теңге;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1251 мың теңге.";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2024 - 2026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36886 мың теңге, оның ішінде: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9041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27665 мың теңге;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39186 мың теңге;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3"/>
    <w:bookmarkStart w:name="z3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2300 мың теңге.";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2024 - 2026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111494 мың теңге, оның ішінде: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4138 мың теңге;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107331 мың теңге;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111609 мың теңге;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0"/>
    <w:bookmarkStart w:name="z38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 мың теңге.";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2024 - 2026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78126 мың теңге, оның ішінде: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1829 мың теңге;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76297 мың теңге;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78126 мың теңге;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6"/>
    <w:bookmarkStart w:name="z4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2024 - 2026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2026 жылға келесі көлемдерде бекітілсін: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44233 мың теңге, оның ішінде: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2568 мың теңге;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41665 мың теңге;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46053 мың теңге;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2"/>
    <w:bookmarkStart w:name="z4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1820 мың теңге".</w:t>
      </w:r>
    </w:p>
    <w:bookmarkEnd w:id="393"/>
    <w:bookmarkStart w:name="z42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94"/>
    <w:bookmarkStart w:name="z42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 қосымша</w:t>
            </w:r>
          </w:p>
        </w:tc>
      </w:tr>
    </w:tbl>
    <w:bookmarkStart w:name="z42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Ақсу-Аюлы ауылдық округінің бюджеті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/160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 қосымша</w:t>
            </w:r>
          </w:p>
        </w:tc>
      </w:tr>
    </w:tbl>
    <w:bookmarkStart w:name="z43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жылдарға арналған Ақадыр кентінің бюджеті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7 қосымша</w:t>
            </w:r>
          </w:p>
        </w:tc>
      </w:tr>
    </w:tbl>
    <w:bookmarkStart w:name="z433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С.Сейфуллин кентінің бюджеті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10 қосымша</w:t>
            </w:r>
          </w:p>
        </w:tc>
      </w:tr>
    </w:tbl>
    <w:bookmarkStart w:name="z43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жылдарға арналған Ақжал кентінің бюджеті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13 қосымша</w:t>
            </w:r>
          </w:p>
        </w:tc>
      </w:tr>
    </w:tbl>
    <w:bookmarkStart w:name="z439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Мойынты кентінің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18/160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16 қосымша</w:t>
            </w:r>
          </w:p>
        </w:tc>
      </w:tr>
    </w:tbl>
    <w:bookmarkStart w:name="z442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Ақшатау кентінің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19 қосымша</w:t>
            </w:r>
          </w:p>
        </w:tc>
      </w:tr>
    </w:tbl>
    <w:bookmarkStart w:name="z44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Дария кентінің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22 қосымша</w:t>
            </w:r>
          </w:p>
        </w:tc>
      </w:tr>
    </w:tbl>
    <w:bookmarkStart w:name="z44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Ақшоқы ауылдық округінің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25 қосымша</w:t>
            </w:r>
          </w:p>
        </w:tc>
      </w:tr>
    </w:tbl>
    <w:bookmarkStart w:name="z45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Төменгі Қайрақты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28 қосымша</w:t>
            </w:r>
          </w:p>
        </w:tc>
      </w:tr>
    </w:tbl>
    <w:bookmarkStart w:name="z45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31 қосымша</w:t>
            </w:r>
          </w:p>
        </w:tc>
      </w:tr>
    </w:tbl>
    <w:bookmarkStart w:name="z45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Өспен ауылдық округінің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34 қосымша</w:t>
            </w:r>
          </w:p>
        </w:tc>
      </w:tr>
    </w:tbl>
    <w:bookmarkStart w:name="z460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Шет ауылдық округінің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37 қосымша</w:t>
            </w:r>
          </w:p>
        </w:tc>
      </w:tr>
    </w:tbl>
    <w:bookmarkStart w:name="z463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Ақой ауылдық окургінің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40 қосымша</w:t>
            </w:r>
          </w:p>
        </w:tc>
      </w:tr>
    </w:tbl>
    <w:bookmarkStart w:name="z46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Батық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43 қосымша</w:t>
            </w:r>
          </w:p>
        </w:tc>
      </w:tr>
    </w:tbl>
    <w:bookmarkStart w:name="z469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Босаға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46 қосымша</w:t>
            </w:r>
          </w:p>
        </w:tc>
      </w:tr>
    </w:tbl>
    <w:bookmarkStart w:name="z472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Бұрма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49 қосымша</w:t>
            </w:r>
          </w:p>
        </w:tc>
      </w:tr>
    </w:tbl>
    <w:bookmarkStart w:name="z475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Кәрім Мыңбаев атындағы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52 қосымша</w:t>
            </w:r>
          </w:p>
        </w:tc>
      </w:tr>
    </w:tbl>
    <w:bookmarkStart w:name="z478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Кеншоқы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55 қосымша</w:t>
            </w:r>
          </w:p>
        </w:tc>
      </w:tr>
    </w:tbl>
    <w:bookmarkStart w:name="z48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Киікті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58 қосымша</w:t>
            </w:r>
          </w:p>
        </w:tc>
      </w:tr>
    </w:tbl>
    <w:bookmarkStart w:name="z484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Көктіңкөлі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61 қосымша</w:t>
            </w:r>
          </w:p>
        </w:tc>
      </w:tr>
    </w:tbl>
    <w:bookmarkStart w:name="z487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Красная поляна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64 қосымша</w:t>
            </w:r>
          </w:p>
        </w:tc>
      </w:tr>
    </w:tbl>
    <w:bookmarkStart w:name="z490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Нұраталды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67 қосымша</w:t>
            </w:r>
          </w:p>
        </w:tc>
      </w:tr>
    </w:tbl>
    <w:bookmarkStart w:name="z49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Ортау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№18/160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№7/80 шешіміне 70 қосымша</w:t>
            </w:r>
          </w:p>
        </w:tc>
      </w:tr>
    </w:tbl>
    <w:bookmarkStart w:name="z49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Тағылы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