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2685" w14:textId="8222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2024 жылғы 24 желтоқсандағы № 19/167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ҚАБЫЛДАНДЫ: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10 941 981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7 715 066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176022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7305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3 043 588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12 202 138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119878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247716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127838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- 119878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119878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1 260 157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000000"/>
          <w:sz w:val="28"/>
        </w:rPr>
        <w:t>№ 22/198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жариялануға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түсімдерінің құрамында 2025 жылға арналған жоғары тұрған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бюджеттен кент, ауылдық округтер бюджеттеріне 967546 мың теңге сомасында субвенциялар көлемі қарастырылсын.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аудандық бюджеттен 2025 – 2027 жылдарға арналған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2025 жылға арналған резерві 164831 мың теңге сомасында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№19/167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Шет аудандық мәслихатының 02.04.2025 </w:t>
      </w:r>
      <w:r>
        <w:rPr>
          <w:rFonts w:ascii="Times New Roman"/>
          <w:b w:val="false"/>
          <w:i w:val="false"/>
          <w:color w:val="ff0000"/>
          <w:sz w:val="28"/>
        </w:rPr>
        <w:t>№ 22/198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жариялануға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2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4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5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2025-2027 жылдарға арналған қала, кент, ауылдық округтер бюджеттеріне берілетін субвенциялар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Сейфуллин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Қайрақты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атындағы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Кеншоқы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