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48ae7" w14:textId="d548a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жылы Шет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мен кенттер әкімдері аппараттарының мемлекеттік қызметшілеріне әлеуметтік қолдау шараларын ұсыну туралы"</w:t>
      </w:r>
    </w:p>
    <w:p>
      <w:pPr>
        <w:spacing w:after="0"/>
        <w:ind w:left="0"/>
        <w:jc w:val="both"/>
      </w:pPr>
      <w:r>
        <w:rPr>
          <w:rFonts w:ascii="Times New Roman"/>
          <w:b w:val="false"/>
          <w:i w:val="false"/>
          <w:color w:val="000000"/>
          <w:sz w:val="28"/>
        </w:rPr>
        <w:t>Қарағанды облысы Шет аудандық мәслихатының 2024 жылғы 24 желтоқсандағы № 19/169 шешімі</w:t>
      </w:r>
    </w:p>
    <w:p>
      <w:pPr>
        <w:spacing w:after="0"/>
        <w:ind w:left="0"/>
        <w:jc w:val="both"/>
      </w:pPr>
      <w:bookmarkStart w:name="z4" w:id="0"/>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(Нормативтік құқықтық актілерді мемлекеттік тіркеу тізілімінде № 9946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Шет аудандық мәслихаты ШЕШІМ ҚАБЫЛДАДЫ:</w:t>
      </w:r>
    </w:p>
    <w:bookmarkEnd w:id="0"/>
    <w:bookmarkStart w:name="z5" w:id="1"/>
    <w:p>
      <w:pPr>
        <w:spacing w:after="0"/>
        <w:ind w:left="0"/>
        <w:jc w:val="both"/>
      </w:pPr>
      <w:r>
        <w:rPr>
          <w:rFonts w:ascii="Times New Roman"/>
          <w:b w:val="false"/>
          <w:i w:val="false"/>
          <w:color w:val="000000"/>
          <w:sz w:val="28"/>
        </w:rPr>
        <w:t>
      1. 2025 жылы Шет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ауылдық округтер мен кенттер әкімдері аппараттарының мемлекеттік қызметшілеріне, әлеуметтік қолдау шараларын ұсынылсын:</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bookmarkEnd w:id="3"/>
    <w:bookmarkStart w:name="z8" w:id="4"/>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bookmarkEnd w:id="4"/>
    <w:bookmarkStart w:name="z9" w:id="5"/>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айқындалсын.</w:t>
      </w:r>
    </w:p>
    <w:bookmarkEnd w:id="5"/>
    <w:bookmarkStart w:name="z10" w:id="6"/>
    <w:p>
      <w:pPr>
        <w:spacing w:after="0"/>
        <w:ind w:left="0"/>
        <w:jc w:val="both"/>
      </w:pPr>
      <w:r>
        <w:rPr>
          <w:rFonts w:ascii="Times New Roman"/>
          <w:b w:val="false"/>
          <w:i w:val="false"/>
          <w:color w:val="000000"/>
          <w:sz w:val="28"/>
        </w:rPr>
        <w:t>
      2. Көтерме жәрдемақы және тұрғын үй сатып алу немесе салу үшін әлеуметтік қолдау - бюджеттік кредит, басшылық лауазымдарды атқаратын адамдарды қоспағанда, ауылдық елді мекендерде жұмыс істейтін және тұратын "Б" корпусының мемлекеттік әкімшілік қызметшілеріне ауылдық жерлерде жұмыс істеп, тұратындарға беріледі.</w:t>
      </w:r>
    </w:p>
    <w:bookmarkEnd w:id="6"/>
    <w:bookmarkStart w:name="z11" w:id="7"/>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Шет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Социал</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