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2f4e8" w14:textId="762f4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Приозерск қалалық мәслихатының 2023 жылғы 22 желтоқсандағы № 12/67 "2024 – 2026 жылдарға арналған қалалық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қалалық мәслихатының 2024 жылғы 20 наурыздағы № 15/113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Приозерск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Приозерск қалалық мәслихатының 2023 жылғы 22 желтоқсандағы № 12/67 "2024-2026 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қалалық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3 152 278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638 264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37 634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48 972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2 427 408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3 227 749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- 0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алу 0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алу 75471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75 471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75 471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наурыздағы № 15/113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 № 12/67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"2024-2026 жылдарға арналған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туралы" шешіміне өзгерістер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енгізу туралы"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 № 12/67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қалалық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2427408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кеңiстiктi ұйымдастыру жөнiндегi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-75471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наурыздағы № 15/113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 № 12/67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"2024-2026 жылдарға арналған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туралы" шешіміне өзгерістер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енгізу туралы"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 № 12/67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инвестициялық жобаларды іске асыруға бағытталған, жергілікті бюджеттік даму бағдарламаларының тізбесі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