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e8de" w14:textId="40ce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2023 жылғы 22 желтоқсандағы № 12/67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2024 жылғы 8 қазандағы № 22/169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маслихатының "2024-2026 жылдарға арналған қалалық бюджет туралы" 2023 жылғы 22 желтоқсандағы № 12/67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№190849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4 075 082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753 939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58 392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57 501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3 067 109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138 141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4 147 558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-78 466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78 466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78 466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 экономика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мемлекеттiк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мекемесiнің басшысы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А.С. Шамшатов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қазан 2024 жыл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 № 22/169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