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0e72" w14:textId="d3f0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29 наурыздағы № 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 кодексінің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 министрінің міндетін атқарушының 2021 жылғы 19 шiлдедегі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23615 болып тіркелген)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Әзірленген жобалау құжаттамасы негізінде,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қоршаған орта сапасының нысаналы көрсеткіштері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қоршаған орта сапасының нысаналы көрсеткіштері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бойынша гигиеналық нормативтер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мәні,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2024 - 2025 ж.ж.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ж.ж.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сапасының критерийлері - ластаушы заттардың концентрациясы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6 (радиостанция аумағы)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құрылыс базары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АҚ-ның аумағы (солтүстік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"Сыбаға" сауда базары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 және Айтбаев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6 (радиостанция аумағы)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құрылыс базары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АҚ-ның аумағы (солтүстік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"Сыбаға" сауда базары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 және Айтбаев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 көшесі 6 (радиостанция аумағы)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ШРК о.т.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құрылыс базары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АҚ-ның аумағы (солтүстік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"Сыбаға" сауда базары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 және Айтбаев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3,0-ден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6 (радиостанция аумағы)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құрылыс базары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АҚ-ның аумағы (солтүстік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Сыбаға сауда базары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 және Айтбаев көшелерінің қиылысы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6 (радиостанция аумағы)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құрылыс базары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АҚ-ның аумағы (солтүстік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"Сыбаға" сауда базары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 және Айтбаев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6 (радиостанция аумағы)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көшесі 6 (радиостанция аумағы)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батыр көшесі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 құрылыс базары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"Құрылыс" АҚ-ның аумағы (солтүстік 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"Сыбаға" сауда базары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 және Айтбаев көшелерінің қиылысы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депосы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көшесі, 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Төреқұлов көшесі 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- 0,008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қыстағындағы биологиялық тазарту станциясының сүзгілеу алаңдары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- 0,15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ШРК о.т.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- 0,15мг/м3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қыстағы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тазарту станциясы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ШРК о.т.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"Серпін LTD" ЖШС-нің өндірістік объектілері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биологиялық тазарту станциясы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ШРК е.ж.б.р.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0,15-тен аз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 б.р. - 0,2 мг/м3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о.т-3,0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Қодаманов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-0,15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- 0,5 мг/м3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- 5,0 мг/м3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ШРК о.т.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- 0,2 мг/м3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-0,04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- 0,15 мг/м3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о.т-0,05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- 0,16 мг/м3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о.т. -0,03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0,03-тен 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алкандар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C12-C19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е.ж.б.р. - 1,0 мг/м3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1,0-тен аз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1-қосымша</w:t>
            </w:r>
          </w:p>
        </w:tc>
      </w:tr>
    </w:tbl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суларының сапасы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нормативтер НҚ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–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ж.ж.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ж.ж.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гидрокарбонаттар,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амонийлі азот,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арнасы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2-қосымша</w:t>
            </w:r>
          </w:p>
        </w:tc>
      </w:tr>
    </w:tbl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асты суларының сапасы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2024 -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2026 -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ж.ж.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гидрокарбонаттар,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амонийлі Азот,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3-қосымша</w:t>
            </w:r>
          </w:p>
        </w:tc>
      </w:tr>
    </w:tbl>
    <w:bookmarkStart w:name="z15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және топырақ сапасы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–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ж.ж.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химиялық талдауының сапа критерийлері – ластаушы заттардың концентрациясы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Берденов көшесі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Тасбөгет кенті, модульдік биологиялық тазарту станциясы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қаласы, Бақтыбай батыр көшесі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Нұрмұхамедұлы көшесі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ауылы, Қорқыт Ата көшесі,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кенті, Мұратбаев көшесі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кенті, Есенов көшесі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ЖЭО-6 аумағындағы күл қалдықтары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тоған жинағыштары - сүзгілеу алаңдарына шығу жағы (бассейннің басталуы)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Берденов көшесі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қаласы, Бақтыбай батыр көшесі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Нұрмұхамедұлы көшесі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ауылы, Қорқыт Ата көшесі,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кенті, Мұратбаев көшесі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кенті, Есенов көшесі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тоған жинағыштары - сүзгілеу алаңдарына шығу жағы (бассейннің басталуы)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Берденов көшесі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қаласы, Бақтыбай батыр көшесі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Нұрмұхамедұлы көшесі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ауылы, Қорқыт Ата көшесі,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кенті, Мұратбаев көшесі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кенті, Есенов көшесі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тоған жинағыштары - сүзгілеу алаңдарына шығу жағы (бассейннің басталуы)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Берденов көшесі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қаласы, Бақтыбай батыр көшесі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Нұрмұхамедұлы көшесі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ауылы, Қорқыт Ата көшесі,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кенті, Мұратбаев көшесі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кенті, Есенов көшесі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Титов қыстағы, биологиялық тазарту станциясы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Берденов көшесі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қаласы, Бақтыбай батыр көшесі 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Нұрмұхамедұлы көшесі 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Ақай ауылы, Қорқыт Ата көшесі, 23А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кенті, Мұратбаев көшесі 51А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кенті, Есенов көшесі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ЖЭО-6 аумағындағы күл 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тоған жинағыштары - сүзгілеу алаңдарына шығу жағы (бассейннің басталуы)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4-қосымша</w:t>
            </w:r>
          </w:p>
        </w:tc>
      </w:tr>
    </w:tbl>
    <w:bookmarkStart w:name="z16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Ағынды суларынан ластаушы заттардың төгілуі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НҚ бойынша гигиеналық нормативтер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2024 -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ж.ж.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ж.ж.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 суларынан ластаушы заттардың төгілуі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округі, биологиялық тазарту станциясының сүзгілеу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гидрокарбонаттар,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амонийлі Азот,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Титов қыстағы, биологиялық тазарту станциясы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кенті, модульдік биологиялық тазарту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Қызылжарма ауылдық округі, биологиялық тазарту станциясының сүзгілеу алаңдары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</w:t>
            </w:r>
          </w:p>
        </w:tc>
      </w:tr>
    </w:tbl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желектерді көбейту.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аумағында мемлекеттік орман қоры жерлерінің жалпы ауданы 7 млн.га құрайды, оның ішінде 3,8 млн.га орман алқаптары. Орман алқабының 83 % - негізгі орман құраушы сексеуіл екпелері алып жатыр.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ж.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2026 -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ж.ж.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аумақты ұлғайту/кеңейту, оның ішінде 2 млрд. тұқымдар мен отырғызу өңірлері бөлінісінде нормативтік жерсінуді қамтамасыз ете отырып, ағаштар (Арал теңізінің құрғаған түбінде фитоорманмелиорациялық жұмыстар жүргізу),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 Орман шаруашылығы және жануарлар дүниесі комитетімен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әкімдігімен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 деградациялар және жердің шөлейттенуі.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Зерттелетін аймақ үшін шөлейттену процестерінің теріс әсерін төмендету бойынша мынадай нысаналы көрсеткіштер айқындалды: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жасанды су айдындары есебінен тыңайған қалдық жерлерді айналымға тарту және суармалы ауыл шаруашылығы алқаптарының ауданын ұлғайту жолымен ауыл шаруашылығы мақсатындағы жерлердің ауданын ұлғайту;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гидромелиорациялық жұмыстар жүргізу арқылы топырақтың тұздылығын төмендету;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топырақ және су үнемдеу технологияларын енгізу, минералды тыңайтқыштар енгізу арқылы құнарлылықты қалпына келтіру жолымен топырақтың дегумификациясын төмендету;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бұталы өсімдіктерді отырғызу арқылы шөлді және шөлейт аймақтардағы топырақтың дефляциясын төмендету;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мал жаюды аумақ бойынша тарату, малды жазғы және қысқы жайылымдарға айдауды қалпына келтіру, жабайы табиғаттан фитомелиорант өсімдіктерді фитомелиорациялау арқылы тозған жайылымдық жерлерді азайту;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топырақты өңдеудің жаңа технологияларын және құрғақшылыққа төзімді жаңа сорттарды енгізу арқылы ауыл шаруашылығы дақылдарының өнімділігін орташа республикалық мәнге дейін арттыру;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өнеркәсіптік кәсіпорындарда тазарту құрылыстарын салу және өнеркәсіптік қажеттіліктер үшін қайтарымды суларды пайдалану арқылы жер үсті және жер асты суларының су ресурстарын сақтау;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ерекше қорғалатын табиғи аумақтардың, сауықтыру және рекреациялық мақсаттағы жер көлемін ұлғайту;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жабайы жануарлар мен құстардың санын көбейту арқылы биоәртүрлілікті сақтау;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мемлекеттік бюджеттен, табиғат пайдаланушылардың қаражатынан және басқа да көздерден қоршаған ортаны қорғауға арналған шығындарды ұлғайту;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бақылаудың метеорологиялық желісін қалпына келтіру есебінен қоршаған ортаны, оның ішінде Экологиялық мониторинг жүйесін жетілдіру, сондай-ақ қоршаған орта компоненттерінің: ауаның, судың және топырақтың жай-күйіне тәуелсіз бақылауды (өнеркәсіптік емес кәсіпорындардың) күшейту;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жылжымалы құмдарды ағаш-бұта өсімдіктерімен бекіту есебінен шаңды дауылмен тәулік санын азайту;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өндірілген өнім бірлігіне стационарлық көздерден атмосфераға ластаушы заттардың жалпы шығарындыларын азайту;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ауыл шаруашылығы алқаптарының табиғи-ресурстық әлеуетін қалпына келтіру, инфрақұрылымды дамыту (сумен жабдықтау, газдандыру және т.б.), жұмыс орындарын құру жолымен шөлейттену процестеріне қолайсыз әсер ететін адамдар санын азайту;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әртүрлі аурулардың алдын алу және халықты сауықтыру, халықтың білікті медициналық көмекке қол жеткізуі, адамдарды экологиялық және экономикалық тұрғыдан неғұрлым қолайлы аудандарға көшіру бойынша түрлі медициналық-әлеуметтік бағдарламаларды әзірлеу арқылы шөлейттену процестерінің теріс әсерінің нәтижесінде адамдардың денсаулығы үшін тәуекелдерді азайту.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 қалдықтар.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бойынша қалдықтарды сұрыптау, жинау, қайта өңдеу және кәдеге жарату саласында 18-ден астам кәсіпкерлік субъектілері жұмыс істейді.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қорытындысымен облыс бойынша жинақталған 166 000 тонна қатты тұрмыстық қалдықтардың 45 700 тоннасы қайта өңделді. Пайыздық үлес 27,5% құрады.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бойынша барлығы 15 мыңнан астам контейнер орнатылды, оның ішінде 3 мыңнан астамы бөлек жинауға арналған.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облыс бойынша құрамында сынап бар шамдарға арналған 874 арнайы контейнер жұмыс істейді (Арал ауданы - 200, Қазалы ауданы - 130, Қармақшы ауданы - 135, Жалағаш ауданы - 70, Сырдария ауданы - 35, Шиелі ауданы - 100, Жаңақорған ауданы - 50, Қызылорда қаласы - 154).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өңдеу және кәдеге жарату үлесі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(пайда болу көлемінен)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бөлек жинауға арналған контейнерлерді сатып алу және орнату (құрғақ және дымқыл)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Полигондарды экологиялық және санитарлық талаптарға сәйкес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қалдықтардың қайталама шикізатын қабылдау пунктерін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 шығарындылар жылыжай газдар.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Зерттелетін аймақ үшін парниктік газдарды азайту бойынша келесі мақсатты көрсеткіштер анықталды: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есепті кезеңдегі парниктік газдар шығарындылары мен сіңірулерін түгендеуді жүргізу тиісті кезеңдегі парниктік газдар шығарындылары мен сіңірулерінің нақты көлемін анықтау үшін қажетті деректерді жинау, өңдеу, сақтау және талдау жөніндегі іс-шараларды білдіреді;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парниктік газдар шығарындыларының көздерін, шығарындылар санын, сондай-ақ шығарындыларды азайту немесе парниктік газдарды сіңіруді ұлғайту санын есепке алуды жүргізу;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елді мекендерді газдандыру, 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жаңартылатын энергия көздерін дамыту;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күн энергиясын түрлендіру үшін күн электр станцияларын дамыту;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орманмен қамтылған аумақты ұлғайту/кеңейту, оның ішінде тұқымдар мен отырғызу өңірлері бөлінісінде нормативтік жерсінуді қамтамасыз ете отырып, 2 млрд. ағаш отырғызу.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nullМақсатты көрсеткіштер сапа қоршаған қоршаған орта үшін әсіресе қорғалатын табиғи аумақтар: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қорғалатын аумақтарды күзету және ұлғайту 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орман өрттерінің алдын алу бойынша оқу-практикалық сабақтар өткізу;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"Парктер маршы" табиғат қорғау акцияларын өткізу;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биотехникалық жұмыстар жүргізу, құстардың, жануарлардың көші-қонына мониторинг жүргізу;</w:t>
      </w:r>
    </w:p>
    <w:bookmarkEnd w:id="180"/>
    <w:bookmarkStart w:name="z2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флораны зерттеу, өсімдіктердің жаңа түрлерін анықтау, ғылыми зерттеулер жүргізу;</w:t>
      </w:r>
    </w:p>
    <w:bookmarkEnd w:id="181"/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халық арасында экологиялық-ағарту қызметін жүргізу.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ПӘК - пайдалы әсер коэффициенті;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 - нормативтік құжат;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 - шектік рұқсат етілген көрсеткіш;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е.ж.б.р. - ең жоғарғы бір реттік;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о.т. - орташа тәуліктік;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- акционерлік қоғам; 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ЖШС – жауапкершілігі шектеулі серіктестігі; 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ҚТҚ- қатты тұрмыстық қалдықтар; 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МБТС - модульдық биологиялық тазарту станциясы;</w:t>
      </w:r>
    </w:p>
    <w:bookmarkEnd w:id="192"/>
    <w:bookmarkStart w:name="z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ЗШҚД - заттың шамамен қауіпсіз деңгейі;</w:t>
      </w:r>
    </w:p>
    <w:bookmarkEnd w:id="193"/>
    <w:bookmarkStart w:name="z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ЖЭО - жылу электр орталығы;</w:t>
      </w:r>
    </w:p>
    <w:bookmarkEnd w:id="194"/>
    <w:bookmarkStart w:name="z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- акустикалық децибел;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миллиграмм;</w:t>
      </w:r>
    </w:p>
    <w:bookmarkEnd w:id="196"/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дм3 - текше дециметр;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- миллион;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% - пайыз. 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