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e9a73" w14:textId="0ee9a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облыстық бюджет туралы" Қызылорда облыстық мәслихатының 2023 жылғы 13 желтоқсандағы № 63 шешіміне өзгерістер енгізу туралы</w:t>
      </w:r>
    </w:p>
    <w:p>
      <w:pPr>
        <w:spacing w:after="0"/>
        <w:ind w:left="0"/>
        <w:jc w:val="both"/>
      </w:pPr>
      <w:r>
        <w:rPr>
          <w:rFonts w:ascii="Times New Roman"/>
          <w:b w:val="false"/>
          <w:i w:val="false"/>
          <w:color w:val="000000"/>
          <w:sz w:val="28"/>
        </w:rPr>
        <w:t>Қызылорда облыстық мәслихатының 2024 жылғы 9 желтоқсандағы № 129 шешімі</w:t>
      </w:r>
    </w:p>
    <w:p>
      <w:pPr>
        <w:spacing w:after="0"/>
        <w:ind w:left="0"/>
        <w:jc w:val="both"/>
      </w:pPr>
      <w:bookmarkStart w:name="z4" w:id="0"/>
      <w:r>
        <w:rPr>
          <w:rFonts w:ascii="Times New Roman"/>
          <w:b w:val="false"/>
          <w:i w:val="false"/>
          <w:color w:val="000000"/>
          <w:sz w:val="28"/>
        </w:rPr>
        <w:t>
      Қызылорда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"2024-2026 жылдарға арналған облыстық бюджет туралы" Қызылорда облыстық мәслихатының 2023 жылғы 13 желтоқсандағы № 63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2024-2026 жылдарға арналған облыстық бюджет тиісінше 1, 2 және 3-қосымшаларға сәйкес, оның ішінде 2024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622 163 571,6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57 014 982,7 мың теңге;</w:t>
      </w:r>
    </w:p>
    <w:bookmarkEnd w:id="4"/>
    <w:bookmarkStart w:name="z10" w:id="5"/>
    <w:p>
      <w:pPr>
        <w:spacing w:after="0"/>
        <w:ind w:left="0"/>
        <w:jc w:val="both"/>
      </w:pPr>
      <w:r>
        <w:rPr>
          <w:rFonts w:ascii="Times New Roman"/>
          <w:b w:val="false"/>
          <w:i w:val="false"/>
          <w:color w:val="000000"/>
          <w:sz w:val="28"/>
        </w:rPr>
        <w:t>
      салықтық емес түсімдер – 31 987 321,1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55 179,0 мың теңге;</w:t>
      </w:r>
    </w:p>
    <w:bookmarkEnd w:id="6"/>
    <w:bookmarkStart w:name="z12" w:id="7"/>
    <w:p>
      <w:pPr>
        <w:spacing w:after="0"/>
        <w:ind w:left="0"/>
        <w:jc w:val="both"/>
      </w:pPr>
      <w:r>
        <w:rPr>
          <w:rFonts w:ascii="Times New Roman"/>
          <w:b w:val="false"/>
          <w:i w:val="false"/>
          <w:color w:val="000000"/>
          <w:sz w:val="28"/>
        </w:rPr>
        <w:t>
      трансферттер түсімі – 533 106 088,8 мың теңге;</w:t>
      </w:r>
    </w:p>
    <w:bookmarkEnd w:id="7"/>
    <w:bookmarkStart w:name="z13" w:id="8"/>
    <w:p>
      <w:pPr>
        <w:spacing w:after="0"/>
        <w:ind w:left="0"/>
        <w:jc w:val="both"/>
      </w:pPr>
      <w:r>
        <w:rPr>
          <w:rFonts w:ascii="Times New Roman"/>
          <w:b w:val="false"/>
          <w:i w:val="false"/>
          <w:color w:val="000000"/>
          <w:sz w:val="28"/>
        </w:rPr>
        <w:t>
      2) шығындар – 623 172 700,8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38 789 190,4 мың теңге;</w:t>
      </w:r>
    </w:p>
    <w:bookmarkEnd w:id="9"/>
    <w:bookmarkStart w:name="z15" w:id="10"/>
    <w:p>
      <w:pPr>
        <w:spacing w:after="0"/>
        <w:ind w:left="0"/>
        <w:jc w:val="both"/>
      </w:pPr>
      <w:r>
        <w:rPr>
          <w:rFonts w:ascii="Times New Roman"/>
          <w:b w:val="false"/>
          <w:i w:val="false"/>
          <w:color w:val="000000"/>
          <w:sz w:val="28"/>
        </w:rPr>
        <w:t>
      бюджеттік кредиттер – 51 610 382,5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12 821 192,1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3 624 611,2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3 624 611,2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-43 422 930,8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43 422 930,8 мың теңге.";</w:t>
      </w:r>
    </w:p>
    <w:bookmarkEnd w:id="16"/>
    <w:bookmarkStart w:name="z22" w:id="1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3" w:id="18"/>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Тлеумбетов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2024 жылғы "9" желтоқсандағы</w:t>
            </w:r>
            <w:r>
              <w:br/>
            </w:r>
            <w:r>
              <w:rPr>
                <w:rFonts w:ascii="Times New Roman"/>
                <w:b w:val="false"/>
                <w:i w:val="false"/>
                <w:color w:val="000000"/>
                <w:sz w:val="20"/>
              </w:rPr>
              <w:t>№ 129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63 шешіміне 1-қосымша</w:t>
            </w:r>
          </w:p>
        </w:tc>
      </w:tr>
    </w:tbl>
    <w:bookmarkStart w:name="z31" w:id="19"/>
    <w:p>
      <w:pPr>
        <w:spacing w:after="0"/>
        <w:ind w:left="0"/>
        <w:jc w:val="left"/>
      </w:pPr>
      <w:r>
        <w:rPr>
          <w:rFonts w:ascii="Times New Roman"/>
          <w:b/>
          <w:i w:val="false"/>
          <w:color w:val="000000"/>
        </w:rPr>
        <w:t xml:space="preserve"> 2024 жылға арналған облыстық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0"/>
          <w:p>
            <w:pPr>
              <w:spacing w:after="20"/>
              <w:ind w:left="20"/>
              <w:jc w:val="both"/>
            </w:pPr>
            <w:r>
              <w:rPr>
                <w:rFonts w:ascii="Times New Roman"/>
                <w:b w:val="false"/>
                <w:i w:val="false"/>
                <w:color w:val="000000"/>
                <w:sz w:val="20"/>
              </w:rPr>
              <w:t xml:space="preserve">
Сомасы, </w:t>
            </w:r>
          </w:p>
          <w:bookmarkEnd w:id="2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622 163 571,6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57 014 982,7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32 170 419,0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32 170 419,0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22 485 322,0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22 485 322,0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2 359 238,7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2 109 238,7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31 987 321,1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1 371 200,8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1 086 614,6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3 240 509,3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3 240 509,3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27 373 941,7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27 373 941,7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533 106 088,8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20 828 477,8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20 828 477,8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512 277 611,0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512 277 611,0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623 172 700,8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6 844 001,3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669 325,6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620 857,6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2 668 608,1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1 705 794,1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861 884,1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399 636,0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14 368 312,1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14 297 053,5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10 964 353,5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306 584 754,3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1 485 877,7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1 176 908,9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261 794 551,6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822 968,9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1 978 125,1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1 826 731,7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3 054 463,7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766 506,4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764 405,9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16 485 011,6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979 776,9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4 717 822,0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3 527 078,8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129 497 649,1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4 190 600,7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7 532 030,9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42 758 722,0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41 464 577,0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11 262 198,6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10 444 583,7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32 027 420,4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2 247 292,6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22 913 931,8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18 981 677,0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11 929 634,7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6 669 921,4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453 220,8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684 773,9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қызметті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818 665,5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7 052 042,3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7 052 042,3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30 091 378,1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29 352 707,7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707 887,1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2 302 474,4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2 204 609,9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945 114,7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1 130 756,5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418 262,4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18 272 367,3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1 830 746,1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40 331 759,6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40 331 759,6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7 903 426,5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3 028 814,3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24 946 238,2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32 916 304,2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2 067 871,4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9 369 323,4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4 162 691,2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1 025 295,1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2 009 564,7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433 495,8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560 557,6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445 310,7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3 867 674,2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спорт және туризм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3 238 321,7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285 802,7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17 595 950,9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8 753 048,1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8 842 902,8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16 964 334,9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16 964 334,9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15 305 011,9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31 406 254,6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7 470 672,4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4 535 952,4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504 983,9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411 921,2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1 422 459,4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4 140 725,3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3 265 530,5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19 794 856,9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940 947,8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1 835 182,7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3 090 496,1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3 923 059,6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3 545 917,0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3 899 855,0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26 444 338,6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26 444 338,6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7 130 682,4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19 049 970,3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43 538 426,7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43 538 426,7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7 521 254,9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425 206,7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3 532 373,8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16 778 302,3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14 950 625,7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8 435 244,7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1 315 188,8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1 315 188,8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1 109 251,2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929 001,2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3 773 946,3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41 836 891,6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41 836 891,6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40 746 570,0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916 989,2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38 789 190,4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51 610 382,5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35 580 348,5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32 269 051,5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сатып 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23 819 051,5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14 030 034,0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12 821 192,1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12 821 192,1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12 603 290,0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3 624 611,2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3 624 611,2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3 624 611,2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3 264 752,9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3 264 752,9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-43 422 930,8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43 422 930,8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49 069 880,0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49 069 880,0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30 928 549,0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18 141 331,0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11 949 538,6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11 949 538,6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5 527 217,5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6 302 589,4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6 302 589,4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6 302 589,4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