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974b" w14:textId="4969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ауыл шаруашылығы жануарларын жаю қағидаларын бекіту туралы</w:t>
      </w:r>
    </w:p>
    <w:p>
      <w:pPr>
        <w:spacing w:after="0"/>
        <w:ind w:left="0"/>
        <w:jc w:val="both"/>
      </w:pPr>
      <w:r>
        <w:rPr>
          <w:rFonts w:ascii="Times New Roman"/>
          <w:b w:val="false"/>
          <w:i w:val="false"/>
          <w:color w:val="000000"/>
          <w:sz w:val="28"/>
        </w:rPr>
        <w:t>Қызылорда облыстық мәслихатының 2024 жылғы 9 желтоқсандағы № 139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Қызылорда облыстық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Қызылорда облысында ауыл шаруашылығы жануарларын жаю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2024 жылғы " 9 " желтоқсандағы</w:t>
            </w:r>
            <w:r>
              <w:br/>
            </w:r>
            <w:r>
              <w:rPr>
                <w:rFonts w:ascii="Times New Roman"/>
                <w:b w:val="false"/>
                <w:i w:val="false"/>
                <w:color w:val="000000"/>
                <w:sz w:val="20"/>
              </w:rPr>
              <w:t>№139 шешімімен бекітілген</w:t>
            </w:r>
          </w:p>
        </w:tc>
      </w:tr>
    </w:tbl>
    <w:bookmarkStart w:name="z11" w:id="1"/>
    <w:p>
      <w:pPr>
        <w:spacing w:after="0"/>
        <w:ind w:left="0"/>
        <w:jc w:val="left"/>
      </w:pPr>
      <w:r>
        <w:rPr>
          <w:rFonts w:ascii="Times New Roman"/>
          <w:b/>
          <w:i w:val="false"/>
          <w:color w:val="000000"/>
        </w:rPr>
        <w:t xml:space="preserve"> Қызылорда облысында ауыл шаруашылығы жануарларын жаю қағидалары</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Қызылорда облысында ауыл шаруашылығы жануарларын жаю қағидалары (бұдан әрі - Қағидалар) Қазақстан Республикасының "Агроөнеркәсіптік кешенді және ауылдық аумақтарды дамытуды мемлекеттік реттеу туралы" Заңының 7-бабының 2-тармағының </w:t>
      </w:r>
      <w:r>
        <w:rPr>
          <w:rFonts w:ascii="Times New Roman"/>
          <w:b w:val="false"/>
          <w:i w:val="false"/>
          <w:color w:val="000000"/>
          <w:sz w:val="28"/>
        </w:rPr>
        <w:t>12-14) тармақшасына</w:t>
      </w:r>
      <w:r>
        <w:rPr>
          <w:rFonts w:ascii="Times New Roman"/>
          <w:b w:val="false"/>
          <w:i w:val="false"/>
          <w:color w:val="000000"/>
          <w:sz w:val="28"/>
        </w:rPr>
        <w:t xml:space="preserve">, "Ауыл шаруашылығы жануарларын жаюдың үлгілік қағидаларын бекіту туралы" Қазақстан Республикасы Ауыл шаруашылығы министрінің 2020 жылғы 29 сәуірдегі № 145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20540 болып тіркелген) сәйкес әзірленді және ауыл шаруашылығы жануарларын жаю тәртібін айқындайды.</w:t>
      </w:r>
    </w:p>
    <w:bookmarkStart w:name="z14"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15" w:id="4"/>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4"/>
    <w:bookmarkStart w:name="z16" w:id="5"/>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5"/>
    <w:bookmarkStart w:name="z17" w:id="6"/>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6"/>
    <w:bookmarkStart w:name="z18" w:id="7"/>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7"/>
    <w:bookmarkStart w:name="z19" w:id="8"/>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8"/>
    <w:bookmarkStart w:name="z20" w:id="9"/>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9"/>
    <w:bookmarkStart w:name="z21" w:id="10"/>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End w:id="10"/>
    <w:bookmarkStart w:name="z22" w:id="11"/>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1"/>
    <w:bookmarkStart w:name="z23" w:id="12"/>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2"/>
    <w:bookmarkStart w:name="z24" w:id="13"/>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 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3"/>
    <w:bookmarkStart w:name="z25" w:id="14"/>
    <w:p>
      <w:pPr>
        <w:spacing w:after="0"/>
        <w:ind w:left="0"/>
        <w:jc w:val="left"/>
      </w:pPr>
      <w:r>
        <w:rPr>
          <w:rFonts w:ascii="Times New Roman"/>
          <w:b/>
          <w:i w:val="false"/>
          <w:color w:val="000000"/>
        </w:rPr>
        <w:t xml:space="preserve"> 2. Ауыл шаруашылығы жануарларын жаю тәртібі</w:t>
      </w:r>
    </w:p>
    <w:bookmarkEnd w:id="14"/>
    <w:bookmarkStart w:name="z26" w:id="15"/>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нөмірі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Start w:name="z28" w:id="16"/>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16"/>
    <w:bookmarkStart w:name="z29" w:id="17"/>
    <w:p>
      <w:pPr>
        <w:spacing w:after="0"/>
        <w:ind w:left="0"/>
        <w:jc w:val="both"/>
      </w:pPr>
      <w:r>
        <w:rPr>
          <w:rFonts w:ascii="Times New Roman"/>
          <w:b w:val="false"/>
          <w:i w:val="false"/>
          <w:color w:val="000000"/>
          <w:sz w:val="28"/>
        </w:rPr>
        <w:t>
      Ауыл шаруашылығы жануарларын жаюды қоршалған немесе қоршалмаған жайылымдарда ауыл шаруашылығы жануарларының иелері не олар уәкілеттік берген адамдар жүзеге асырады.</w:t>
      </w:r>
    </w:p>
    <w:bookmarkEnd w:id="17"/>
    <w:bookmarkStart w:name="z30" w:id="18"/>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18"/>
    <w:bookmarkStart w:name="z31" w:id="19"/>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 иелерінің немесе олардың уәкілетті адамдарының қадағалауымен жүзеге асырылады.</w:t>
      </w:r>
    </w:p>
    <w:bookmarkEnd w:id="19"/>
    <w:bookmarkStart w:name="z32" w:id="20"/>
    <w:p>
      <w:pPr>
        <w:spacing w:after="0"/>
        <w:ind w:left="0"/>
        <w:jc w:val="both"/>
      </w:pPr>
      <w:r>
        <w:rPr>
          <w:rFonts w:ascii="Times New Roman"/>
          <w:b w:val="false"/>
          <w:i w:val="false"/>
          <w:color w:val="000000"/>
          <w:sz w:val="28"/>
        </w:rPr>
        <w:t>
      4. Мыналарға:</w:t>
      </w:r>
    </w:p>
    <w:bookmarkEnd w:id="20"/>
    <w:bookmarkStart w:name="z33" w:id="21"/>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1"/>
    <w:bookmarkStart w:name="z34" w:id="22"/>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2"/>
    <w:bookmarkStart w:name="z35" w:id="23"/>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3"/>
    <w:bookmarkStart w:name="z36" w:id="24"/>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4"/>
    <w:bookmarkStart w:name="z37" w:id="25"/>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5"/>
    <w:bookmarkStart w:name="z38" w:id="26"/>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Қазақстан Республикасы Орман кодексінің </w:t>
      </w:r>
      <w:r>
        <w:rPr>
          <w:rFonts w:ascii="Times New Roman"/>
          <w:b w:val="false"/>
          <w:i w:val="false"/>
          <w:color w:val="000000"/>
          <w:sz w:val="28"/>
        </w:rPr>
        <w:t>99-бабының</w:t>
      </w:r>
      <w:r>
        <w:rPr>
          <w:rFonts w:ascii="Times New Roman"/>
          <w:b w:val="false"/>
          <w:i w:val="false"/>
          <w:color w:val="000000"/>
          <w:sz w:val="28"/>
        </w:rPr>
        <w:t xml:space="preserve"> 2-тармағына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Start w:name="z40" w:id="27"/>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27"/>
    <w:bookmarkStart w:name="z41" w:id="28"/>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28"/>
    <w:bookmarkStart w:name="z42" w:id="29"/>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bookmarkStart w:name="z45" w:id="30"/>
    <w:p>
      <w:pPr>
        <w:spacing w:after="0"/>
        <w:ind w:left="0"/>
        <w:jc w:val="both"/>
      </w:pPr>
      <w:r>
        <w:rPr>
          <w:rFonts w:ascii="Times New Roman"/>
          <w:b w:val="false"/>
          <w:i w:val="false"/>
          <w:color w:val="000000"/>
          <w:sz w:val="28"/>
        </w:rPr>
        <w:t>
      5.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0"/>
    <w:bookmarkStart w:name="z46" w:id="31"/>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1"/>
    <w:bookmarkStart w:name="z47" w:id="32"/>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Start w:name="z50" w:id="33"/>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33"/>
    <w:bookmarkStart w:name="z51" w:id="34"/>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34"/>
    <w:bookmarkStart w:name="z52" w:id="35"/>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35"/>
    <w:bookmarkStart w:name="z53" w:id="36"/>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36"/>
    <w:bookmarkStart w:name="z54" w:id="37"/>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ескеру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37"/>
    <w:bookmarkStart w:name="z55" w:id="38"/>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38"/>
    <w:bookmarkStart w:name="z56" w:id="39"/>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Start w:name="z59" w:id="40"/>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Start w:name="z61" w:id="41"/>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41"/>
    <w:bookmarkStart w:name="z62" w:id="42"/>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w:t>
      </w:r>
      <w:r>
        <w:rPr>
          <w:rFonts w:ascii="Times New Roman"/>
          <w:b w:val="false"/>
          <w:i w:val="false"/>
          <w:color w:val="000000"/>
          <w:sz w:val="28"/>
        </w:rPr>
        <w:t>6-бабы</w:t>
      </w:r>
      <w:r>
        <w:rPr>
          <w:rFonts w:ascii="Times New Roman"/>
          <w:b w:val="false"/>
          <w:i w:val="false"/>
          <w:color w:val="000000"/>
          <w:sz w:val="28"/>
        </w:rPr>
        <w:t xml:space="preserve"> 4-1) тармақшасына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Start w:name="z64" w:id="43"/>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43"/>
    <w:bookmarkStart w:name="z65" w:id="44"/>
    <w:p>
      <w:pPr>
        <w:spacing w:after="0"/>
        <w:ind w:left="0"/>
        <w:jc w:val="both"/>
      </w:pPr>
      <w:r>
        <w:rPr>
          <w:rFonts w:ascii="Times New Roman"/>
          <w:b w:val="false"/>
          <w:i w:val="false"/>
          <w:color w:val="000000"/>
          <w:sz w:val="28"/>
        </w:rPr>
        <w:t>
      16. Елді мекендердің шекараларына (шектеріне) тікелей іргелес аумақта орналасқан, мемлекет меншігіндегі жайылымдар жеке ауладағы ауыл шаруашылығы жануарларын жаю үшін халық мұқтажын қанағаттандыруға пайдаланылады.</w:t>
      </w:r>
    </w:p>
    <w:bookmarkEnd w:id="44"/>
    <w:bookmarkStart w:name="z66" w:id="45"/>
    <w:p>
      <w:pPr>
        <w:spacing w:after="0"/>
        <w:ind w:left="0"/>
        <w:jc w:val="both"/>
      </w:pPr>
      <w:r>
        <w:rPr>
          <w:rFonts w:ascii="Times New Roman"/>
          <w:b w:val="false"/>
          <w:i w:val="false"/>
          <w:color w:val="000000"/>
          <w:sz w:val="28"/>
        </w:rPr>
        <w:t>
      Елді мекеннің шекаралары (шектері) шегінде жайылымдармен қамтамасыз етілмеген жеке және (немесе) заңды тұлғалардың ауыл шаруашылығы жануарлары мал басы Жоспарға сәйкес жайылымдардың басқа учаскелеріне, оның ішінде шалғайдағы жайылымдарға орны ауыстырылады.</w:t>
      </w:r>
    </w:p>
    <w:bookmarkEnd w:id="45"/>
    <w:bookmarkStart w:name="z67" w:id="46"/>
    <w:p>
      <w:pPr>
        <w:spacing w:after="0"/>
        <w:ind w:left="0"/>
        <w:jc w:val="both"/>
      </w:pPr>
      <w:r>
        <w:rPr>
          <w:rFonts w:ascii="Times New Roman"/>
          <w:b w:val="false"/>
          <w:i w:val="false"/>
          <w:color w:val="000000"/>
          <w:sz w:val="28"/>
        </w:rPr>
        <w:t>
      Жеке ауладағы ауыл шаруашылығы жануарларын жаюға арналған жайылымдарды, оның ішінде шалғайдағы жайылымдарды пайдалану Жоспарға сәйкес жүзеге асырылады. Аудандық маңызы бар қала, кент, ауыл, ауылдық округ әкімдерінің және ауданның, облыстық маңызы бар қаланың жергілікті атқарушы органының жайылымдар беру туралы жеке шешімін шығару талап етілмейді.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көрсетілген жайылымдарда басқа ауыл шаруашылығы жануарларын жаюға "Жайылымдардың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жайылымдардың жалпы алаңына түсетін жүктеменің шекті рұқсат етілетін нормалары сақталған жағдайда ғана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Жайылымдардың жалпы алаңына түсетін жүктеменің шекті рұқсат етілетін нормаларынан асып кеткен кезде жеке ауладағы ауыл шаруашылығы жануарларын жаюға арналған жайылымдардың алаңдарын ұлғайту мақсатында бұрын берілген жайылымдарды Жер кодексінің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және "Мемлекеттік мүлік туралы" Қазақстан Республикасы Заңының </w:t>
      </w:r>
      <w:r>
        <w:rPr>
          <w:rFonts w:ascii="Times New Roman"/>
          <w:b w:val="false"/>
          <w:i w:val="false"/>
          <w:color w:val="000000"/>
          <w:sz w:val="28"/>
        </w:rPr>
        <w:t>6-тарауына</w:t>
      </w:r>
      <w:r>
        <w:rPr>
          <w:rFonts w:ascii="Times New Roman"/>
          <w:b w:val="false"/>
          <w:i w:val="false"/>
          <w:color w:val="000000"/>
          <w:sz w:val="28"/>
        </w:rPr>
        <w:t xml:space="preserve"> сәйкес мемлекет мұқтажы үшін мәжбүрлеп иеліктен шығару жүзеге асырылуы мүмкін.</w:t>
      </w:r>
    </w:p>
    <w:bookmarkStart w:name="z70" w:id="47"/>
    <w:p>
      <w:pPr>
        <w:spacing w:after="0"/>
        <w:ind w:left="0"/>
        <w:jc w:val="both"/>
      </w:pPr>
      <w:r>
        <w:rPr>
          <w:rFonts w:ascii="Times New Roman"/>
          <w:b w:val="false"/>
          <w:i w:val="false"/>
          <w:color w:val="000000"/>
          <w:sz w:val="28"/>
        </w:rPr>
        <w:t>
      18. Аудандық маңызы бар қала, кент, ауыл, ауылдық округ шегінде жайылымдармен қамтамасыз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47"/>
    <w:bookmarkStart w:name="z71" w:id="48"/>
    <w:p>
      <w:pPr>
        <w:spacing w:after="0"/>
        <w:ind w:left="0"/>
        <w:jc w:val="left"/>
      </w:pPr>
      <w:r>
        <w:rPr>
          <w:rFonts w:ascii="Times New Roman"/>
          <w:b/>
          <w:i w:val="false"/>
          <w:color w:val="000000"/>
        </w:rPr>
        <w:t xml:space="preserve"> 3. Ауыл шаруашылығы жануарларын жаю кезінде айдауды ұйымдастыру</w:t>
      </w:r>
    </w:p>
    <w:bookmarkEnd w:id="48"/>
    <w:bookmarkStart w:name="z72" w:id="49"/>
    <w:p>
      <w:pPr>
        <w:spacing w:after="0"/>
        <w:ind w:left="0"/>
        <w:jc w:val="both"/>
      </w:pPr>
      <w:r>
        <w:rPr>
          <w:rFonts w:ascii="Times New Roman"/>
          <w:b w:val="false"/>
          <w:i w:val="false"/>
          <w:color w:val="000000"/>
          <w:sz w:val="28"/>
        </w:rPr>
        <w:t>
      19. Айдау үшін жасы, жынысы, қоңдылығы бірдей сау ауыл шаруашылығы жануарлардан үйірлер, отарлар, табындар жинақталады.</w:t>
      </w:r>
    </w:p>
    <w:bookmarkEnd w:id="49"/>
    <w:bookmarkStart w:name="z73" w:id="50"/>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мөлшерді, түйе 120 бастан аспайтын мөлшерді құрайды.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Айдауға жататын жануарлардың түріне, жыныстық-жастық тобына және қоңдылығына қарай жинақтау нормалары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Start w:name="z77" w:id="51"/>
    <w:p>
      <w:pPr>
        <w:spacing w:after="0"/>
        <w:ind w:left="0"/>
        <w:jc w:val="both"/>
      </w:pPr>
      <w:r>
        <w:rPr>
          <w:rFonts w:ascii="Times New Roman"/>
          <w:b w:val="false"/>
          <w:i w:val="false"/>
          <w:color w:val="000000"/>
          <w:sz w:val="28"/>
        </w:rPr>
        <w:t>
      21. Ауыл шаруашылығы жануарларын айдаудың барлық жолында ауыл шаруашылығы жануарларының топтарын араластыруға жол берілмейді.</w:t>
      </w:r>
    </w:p>
    <w:bookmarkEnd w:id="51"/>
    <w:bookmarkStart w:name="z78" w:id="52"/>
    <w:p>
      <w:pPr>
        <w:spacing w:after="0"/>
        <w:ind w:left="0"/>
        <w:jc w:val="both"/>
      </w:pPr>
      <w:r>
        <w:rPr>
          <w:rFonts w:ascii="Times New Roman"/>
          <w:b w:val="false"/>
          <w:i w:val="false"/>
          <w:color w:val="000000"/>
          <w:sz w:val="28"/>
        </w:rPr>
        <w:t>
      22.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айдау жолдар) жобаланады.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Start w:name="z81" w:id="53"/>
    <w:p>
      <w:pPr>
        <w:spacing w:after="0"/>
        <w:ind w:left="0"/>
        <w:jc w:val="both"/>
      </w:pPr>
      <w:r>
        <w:rPr>
          <w:rFonts w:ascii="Times New Roman"/>
          <w:b w:val="false"/>
          <w:i w:val="false"/>
          <w:color w:val="000000"/>
          <w:sz w:val="28"/>
        </w:rPr>
        <w:t>
      25.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53"/>
    <w:bookmarkStart w:name="z82" w:id="54"/>
    <w:p>
      <w:pPr>
        <w:spacing w:after="0"/>
        <w:ind w:left="0"/>
        <w:jc w:val="both"/>
      </w:pPr>
      <w:r>
        <w:rPr>
          <w:rFonts w:ascii="Times New Roman"/>
          <w:b w:val="false"/>
          <w:i w:val="false"/>
          <w:color w:val="000000"/>
          <w:sz w:val="28"/>
        </w:rPr>
        <w:t>
      26.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54"/>
    <w:bookmarkStart w:name="z83" w:id="55"/>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4-5%-нан аспайды.</w:t>
      </w:r>
    </w:p>
    <w:bookmarkEnd w:id="55"/>
    <w:bookmarkStart w:name="z84" w:id="56"/>
    <w:p>
      <w:pPr>
        <w:spacing w:after="0"/>
        <w:ind w:left="0"/>
        <w:jc w:val="both"/>
      </w:pPr>
      <w:r>
        <w:rPr>
          <w:rFonts w:ascii="Times New Roman"/>
          <w:b w:val="false"/>
          <w:i w:val="false"/>
          <w:color w:val="000000"/>
          <w:sz w:val="28"/>
        </w:rPr>
        <w:t>
      27.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56"/>
    <w:bookmarkStart w:name="z85" w:id="57"/>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57"/>
    <w:bookmarkStart w:name="z86" w:id="58"/>
    <w:p>
      <w:pPr>
        <w:spacing w:after="0"/>
        <w:ind w:left="0"/>
        <w:jc w:val="both"/>
      </w:pPr>
      <w:r>
        <w:rPr>
          <w:rFonts w:ascii="Times New Roman"/>
          <w:b w:val="false"/>
          <w:i w:val="false"/>
          <w:color w:val="000000"/>
          <w:sz w:val="28"/>
        </w:rPr>
        <w:t>
      28. Жайылымның жазық жерінде ауыл шаруашылығы жануарларын суару радиусы:</w:t>
      </w:r>
    </w:p>
    <w:bookmarkEnd w:id="58"/>
    <w:bookmarkStart w:name="z87" w:id="59"/>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59"/>
    <w:bookmarkStart w:name="z88" w:id="60"/>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60"/>
    <w:bookmarkStart w:name="z89" w:id="61"/>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61"/>
    <w:bookmarkStart w:name="z90" w:id="62"/>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62"/>
    <w:bookmarkStart w:name="z91" w:id="63"/>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63"/>
    <w:bookmarkStart w:name="z92" w:id="64"/>
    <w:p>
      <w:pPr>
        <w:spacing w:after="0"/>
        <w:ind w:left="0"/>
        <w:jc w:val="left"/>
      </w:pPr>
      <w:r>
        <w:rPr>
          <w:rFonts w:ascii="Times New Roman"/>
          <w:b/>
          <w:i w:val="false"/>
          <w:color w:val="000000"/>
        </w:rPr>
        <w:t xml:space="preserve"> 4. Ауыл шаруашылығы жануарларын жаюды ұйымдастыру</w:t>
      </w:r>
    </w:p>
    <w:bookmarkEnd w:id="64"/>
    <w:bookmarkStart w:name="z93" w:id="65"/>
    <w:p>
      <w:pPr>
        <w:spacing w:after="0"/>
        <w:ind w:left="0"/>
        <w:jc w:val="both"/>
      </w:pPr>
      <w:r>
        <w:rPr>
          <w:rFonts w:ascii="Times New Roman"/>
          <w:b w:val="false"/>
          <w:i w:val="false"/>
          <w:color w:val="000000"/>
          <w:sz w:val="28"/>
        </w:rPr>
        <w:t>
      29. Аудандардың, облыстық маңызы бар қаланың жергілікті атқарушы органдары:</w:t>
      </w:r>
    </w:p>
    <w:bookmarkEnd w:id="65"/>
    <w:bookmarkStart w:name="z94" w:id="66"/>
    <w:p>
      <w:pPr>
        <w:spacing w:after="0"/>
        <w:ind w:left="0"/>
        <w:jc w:val="both"/>
      </w:pPr>
      <w:r>
        <w:rPr>
          <w:rFonts w:ascii="Times New Roman"/>
          <w:b w:val="false"/>
          <w:i w:val="false"/>
          <w:color w:val="000000"/>
          <w:sz w:val="28"/>
        </w:rPr>
        <w:t>
      1) Жоспардың іске асырылуын;</w:t>
      </w:r>
    </w:p>
    <w:bookmarkEnd w:id="66"/>
    <w:bookmarkStart w:name="z95" w:id="67"/>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67"/>
    <w:bookmarkStart w:name="z96" w:id="68"/>
    <w:p>
      <w:pPr>
        <w:spacing w:after="0"/>
        <w:ind w:left="0"/>
        <w:jc w:val="both"/>
      </w:pPr>
      <w:r>
        <w:rPr>
          <w:rFonts w:ascii="Times New Roman"/>
          <w:b w:val="false"/>
          <w:i w:val="false"/>
          <w:color w:val="000000"/>
          <w:sz w:val="28"/>
        </w:rPr>
        <w:t>
      30. Аудандық маңызы бар қала, кент, ауыл, ауылдық округ әкімдері жайылымдық кезең басталудың алдында:</w:t>
      </w:r>
    </w:p>
    <w:bookmarkEnd w:id="68"/>
    <w:bookmarkStart w:name="z97" w:id="69"/>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69"/>
    <w:bookmarkStart w:name="z98" w:id="70"/>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70"/>
    <w:bookmarkStart w:name="z99" w:id="71"/>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71"/>
    <w:bookmarkStart w:name="z100" w:id="72"/>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72"/>
    <w:bookmarkStart w:name="z101" w:id="73"/>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73"/>
    <w:bookmarkStart w:name="z102" w:id="74"/>
    <w:p>
      <w:pPr>
        <w:spacing w:after="0"/>
        <w:ind w:left="0"/>
        <w:jc w:val="both"/>
      </w:pPr>
      <w:r>
        <w:rPr>
          <w:rFonts w:ascii="Times New Roman"/>
          <w:b w:val="false"/>
          <w:i w:val="false"/>
          <w:color w:val="000000"/>
          <w:sz w:val="28"/>
        </w:rPr>
        <w:t>
      6) ауыл шаруашылығы жануарларын жинайтын орындарды;</w:t>
      </w:r>
    </w:p>
    <w:bookmarkEnd w:id="74"/>
    <w:bookmarkStart w:name="z103" w:id="75"/>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75"/>
    <w:bookmarkStart w:name="z104" w:id="76"/>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76"/>
    <w:bookmarkStart w:name="z105" w:id="77"/>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77"/>
    <w:bookmarkStart w:name="z106" w:id="78"/>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78"/>
    <w:bookmarkStart w:name="z107" w:id="79"/>
    <w:p>
      <w:pPr>
        <w:spacing w:after="0"/>
        <w:ind w:left="0"/>
        <w:jc w:val="both"/>
      </w:pPr>
      <w:r>
        <w:rPr>
          <w:rFonts w:ascii="Times New Roman"/>
          <w:b w:val="false"/>
          <w:i w:val="false"/>
          <w:color w:val="000000"/>
          <w:sz w:val="28"/>
        </w:rPr>
        <w:t>
      31. Ауыл шаруашылығы жануарларының иелері не олар уәкілеттілік берген адамдар:</w:t>
      </w:r>
    </w:p>
    <w:bookmarkEnd w:id="79"/>
    <w:bookmarkStart w:name="z108" w:id="80"/>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80"/>
    <w:bookmarkStart w:name="z109" w:id="81"/>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81"/>
    <w:bookmarkStart w:name="z110" w:id="82"/>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82"/>
    <w:bookmarkStart w:name="z111" w:id="83"/>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83"/>
    <w:bookmarkStart w:name="z112" w:id="84"/>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84"/>
    <w:bookmarkStart w:name="z113" w:id="85"/>
    <w:p>
      <w:pPr>
        <w:spacing w:after="0"/>
        <w:ind w:left="0"/>
        <w:jc w:val="both"/>
      </w:pPr>
      <w:r>
        <w:rPr>
          <w:rFonts w:ascii="Times New Roman"/>
          <w:b w:val="false"/>
          <w:i w:val="false"/>
          <w:color w:val="000000"/>
          <w:sz w:val="28"/>
        </w:rPr>
        <w:t>
      32. Осы ауыл шаруашылығы жануарларын жаю қағидаларын бұзу Қазақстан Республикасының заңнамасымен қарастырылған жауапкершілікке әкеп соғады.</w:t>
      </w:r>
    </w:p>
    <w:bookmarkEnd w:id="8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 1-қосымша</w:t>
            </w:r>
          </w:p>
        </w:tc>
      </w:tr>
    </w:tbl>
    <w:bookmarkStart w:name="z117" w:id="86"/>
    <w:p>
      <w:pPr>
        <w:spacing w:after="0"/>
        <w:ind w:left="0"/>
        <w:jc w:val="left"/>
      </w:pPr>
      <w:r>
        <w:rPr>
          <w:rFonts w:ascii="Times New Roman"/>
          <w:b/>
          <w:i w:val="false"/>
          <w:color w:val="000000"/>
        </w:rPr>
        <w:t xml:space="preserve"> Айдауға жататын жануарларды іріктеу нормалары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Бұзаулы сиырлар</w:t>
            </w:r>
          </w:p>
          <w:bookmarkEnd w:id="87"/>
          <w:p>
            <w:pPr>
              <w:spacing w:after="20"/>
              <w:ind w:left="20"/>
              <w:jc w:val="both"/>
            </w:pPr>
            <w:r>
              <w:rPr>
                <w:rFonts w:ascii="Times New Roman"/>
                <w:b w:val="false"/>
                <w:i w:val="false"/>
                <w:color w:val="000000"/>
                <w:sz w:val="20"/>
              </w:rPr>
              <w:t>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8"/>
          <w:p>
            <w:pPr>
              <w:spacing w:after="20"/>
              <w:ind w:left="20"/>
              <w:jc w:val="both"/>
            </w:pPr>
            <w:r>
              <w:rPr>
                <w:rFonts w:ascii="Times New Roman"/>
                <w:b w:val="false"/>
                <w:i w:val="false"/>
                <w:color w:val="000000"/>
                <w:sz w:val="20"/>
              </w:rPr>
              <w:t>
Қашарлар</w:t>
            </w:r>
          </w:p>
          <w:bookmarkEnd w:id="88"/>
          <w:p>
            <w:pPr>
              <w:spacing w:after="20"/>
              <w:ind w:left="20"/>
              <w:jc w:val="both"/>
            </w:pPr>
            <w:r>
              <w:rPr>
                <w:rFonts w:ascii="Times New Roman"/>
                <w:b w:val="false"/>
                <w:i w:val="false"/>
                <w:color w:val="000000"/>
                <w:sz w:val="20"/>
              </w:rPr>
              <w:t>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Бұқашықтар</w:t>
            </w:r>
          </w:p>
          <w:bookmarkEnd w:id="89"/>
          <w:p>
            <w:pPr>
              <w:spacing w:after="20"/>
              <w:ind w:left="20"/>
              <w:jc w:val="both"/>
            </w:pPr>
            <w:r>
              <w:rPr>
                <w:rFonts w:ascii="Times New Roman"/>
                <w:b w:val="false"/>
                <w:i w:val="false"/>
                <w:color w:val="000000"/>
                <w:sz w:val="20"/>
              </w:rPr>
              <w:t>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Қозылы қойлар,</w:t>
            </w:r>
          </w:p>
          <w:bookmarkEnd w:id="90"/>
          <w:p>
            <w:pPr>
              <w:spacing w:after="20"/>
              <w:ind w:left="20"/>
              <w:jc w:val="both"/>
            </w:pPr>
            <w:r>
              <w:rPr>
                <w:rFonts w:ascii="Times New Roman"/>
                <w:b w:val="false"/>
                <w:i w:val="false"/>
                <w:color w:val="000000"/>
                <w:sz w:val="20"/>
              </w:rPr>
              <w:t>
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 қағидаларына 2-қосымша</w:t>
            </w:r>
          </w:p>
        </w:tc>
      </w:tr>
    </w:tbl>
    <w:bookmarkStart w:name="z125" w:id="91"/>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облысында</w:t>
            </w:r>
            <w:r>
              <w:br/>
            </w:r>
            <w:r>
              <w:rPr>
                <w:rFonts w:ascii="Times New Roman"/>
                <w:b w:val="false"/>
                <w:i w:val="false"/>
                <w:color w:val="000000"/>
                <w:sz w:val="20"/>
              </w:rPr>
              <w:t>ауыл шаруашылығы жануарларын</w:t>
            </w:r>
            <w:r>
              <w:br/>
            </w:r>
            <w:r>
              <w:rPr>
                <w:rFonts w:ascii="Times New Roman"/>
                <w:b w:val="false"/>
                <w:i w:val="false"/>
                <w:color w:val="000000"/>
                <w:sz w:val="20"/>
              </w:rPr>
              <w:t>жаю қағидаларына 3-қосымша</w:t>
            </w:r>
          </w:p>
        </w:tc>
      </w:tr>
    </w:tbl>
    <w:bookmarkStart w:name="z129" w:id="92"/>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