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8e2fc" w14:textId="f28e2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"2024-2026 жылдарға арналған Белкөл кентінің бюджетін бекіту туралы" Қызылорда қалалық маслихатының 2023 жылғы 22 желтоқсандағы № 102-12/11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қалалық мәслихатының 2024 жылғы 23 ақпандағы № 122-16/2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қалалық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"2024-2026 жылдарға арналған Белкөл кентінің бюджетін бекіту туралы" Қызылорда қалалық мәслихатының 2023 жылғы 22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102-12/11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Белкөл кентінің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98 099,0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25 490,0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72 609,0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100 517,6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 оның ішінде: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 мен операциялар бойынша сальдо – 0, оның ішінде: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қаржыактивтерінсатыпалу – 0;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-2 418,6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2 418,6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2 418,6 мың теңге.".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Қызылорда қалалық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Құттықожаев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23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122-16/2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102-12/11 шешіміне 1-қосымша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Белкөл кентінің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кәсіптік қызметті жүргізгені үшін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100 517,6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51 939,9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51 939,9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51 939,9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49 439,9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'Елді-мекендерді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– сауықтыру және спорттық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-2 418,6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8 245,3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