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be20" w14:textId="76cb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Ақсуат ауылдық округінің бюджетін бекіту туралы" Қызылорда қалалық мәслихатының 2023 жылғы 22 желтоқсандағы № 104-12/13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23 ақпандағы № 124-16/4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Ақсуат ауылдық округінің бюджетін бекіту туралы" Қызылорда қалалық мәслихатының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104-12/13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322 706,0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28 162,0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294 544,0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341 357,2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-18 651,2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қаржыландыру(профицитті пайдалану) – 18651,2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жолмен толықтырылсын: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 18651,3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124-16/4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104-12/13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ішкі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341 357,2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196 636.0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196 636.0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196 636.0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190 784.0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 толық пайдаланылмаған )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-18 651,2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