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65442" w14:textId="8365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Талсуат ауылдық округінің бюджетін бекіту туралы" Қызылорда қалалық мәслихатының 2023 жылғы 22 желтоқсандағы № 109-12/18 шешіміне өзгерістертер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23 ақпандағы № 129-16/8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Талсуат ауылдық округінің бюджетін бекіту туралы" Қызылорда қалалық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109-12/18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Талсуат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1-тармағы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132 532,0 мың теңге, оның ішінде: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5 515,0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127 017,0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133 516,3 мың теңге,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-984,3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984,3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жолмен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 қаражатының пайдаланылатын қалдықтары – 984,3 мың теңге."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129-16/8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109-12/18 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Талсуат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бос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