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7ef5" w14:textId="1577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Белкөл кентінің бюджетін бекіту туралы" Қызылорда қалалық мәслихатының 2023 жылғы 22 желтоқсандағы №102-12/11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145-19/2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Белкөл кентінің бюджетін бекіту туралы" Қызылорда қалалық мәслихатының 2023 жылғы 22 желтоқсандағы №102-12/11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Белкөл кентінің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104 317,8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31 708,8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72 609,0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106 736,4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2 418,6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2 418,6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№145-19/2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