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e104" w14:textId="8d7e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Қызылөзек ауылдық округінің бюджетін бекіту туралы" Қызылорда қалалық мәслихатының 2023 жылғы 22 желтоқсандағы №107-12/16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150-19/7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Қызылөзек ауылдық округінің бюджетін бекіту туралы" Қызылорда қалалық мәслихатының 2023 жылғы 22 желтоқсандағы № 107-12/16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Қызылөзек ауылдық округінің бюджеті 1, 2,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255 068,0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244 107,0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261 039,0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-5 971,0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5 971,0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5 971,0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№150-19/7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№107-12/16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Қызылөзек ауылдық округіннің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