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c107" w14:textId="061c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Талсуат ауылдық округінің бюджетін бекіту туралы" Қызылорда қалалық мәслихатының 2023 жылғы 22 желтоқсандағы №109-12/18 шешіміне өзгерістертер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19 сәуірдегі № 152-19/9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Талсуат ауылдық округінің бюджетін бекіту туралы" Қызылорда қалалық мәслихатының 2023 жылғы 22 желтоқсандағы №109-12/18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Талсуат ауылдық округінің бюджеті 1, 2, 3-қосымшаларға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135 343,1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8 326,1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127 017,0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138 161,9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-2818,8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2818,8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2818,8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қалалық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№152-19/9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№109-12/18 шешіміне 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Талсуат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