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3ee6" w14:textId="d643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"Жергілікті қоғамдастық жиналысының регламентін бекіту туралы" Қызылорда қалалық мәслихатының 2018 жылғы 8 маусымдағы №161-26/8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31 шідедегі №175-23/3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қоғамдастық жиналысының регламентін бекіту туралы" Қызылорда қалалық мәслихатының 2018 жылғы 8 маусымдағы №161-26/8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№6345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 тіліндегі мәтіні өзгермейді, орыс тіліндегі мәтінге өзгеріс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ветеринария саласындағы заңнамасында көзделген жағдайларда тиісті аумақта карантиндік режимді енгізе отырып, карантиндік аймақты белгілеу (күшін жою) туралы, карантинді және (немесе) шектеу іс-шараларын белгілеу (алып тастау) туралы шешімдер қабылдауды, сондай-ақ табиғи және техногендік сипаттағы төтенше жағдайды жариялауды, сондай-ақ "Құқықтық актілер туралы" Қазақстан Республикасының Заңында көзделген мерзімдерде олар бойынша ұсынымдар беруді көздейтін атқарушы органдардың, сондай-ақ әкімдердің нормативтік құқықтық актілерінің жобаларын қоспағанда жергілікті қоғамдастықтың өзекті мәселелерін, азаматтардың құқықтарына, бостандықтары мен міндеттеріне қатысты нормативтік құқықтық актілердің жобаларын талқылау;";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алып тасталсын;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бірінші абзац алып тасталсын.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