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d9e2" w14:textId="14bd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Қосшыңырау ауылдық округінің бюджетін бекіту туралы" Қызылорда қалалық мәслихатының 2023 жылғы 22 желтоқсандағы №108-12/17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186-25/8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Қосшыңырау ауылдық округінің бюджетін бекіту туралы" Қызылорда қалалық мәслихатының 2023 жылғы 22 желтоқсандағы №108-12/17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Қосшыңырау ауылдық округінің бюджеті 1,2,3-қосымшаларға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140 568,8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14 331,8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1 515,0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124 722,0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142 002,3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- 1433,5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1433,5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1433,5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№186-25/8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№108-12/17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Қосшыңырау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