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e122" w14:textId="695e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Қызылорда қаласының бюджетін бекіту туралы" Қызылорда қалалық мәслихатының 2023 жылғы 20 желтоқсандағы №85-11/2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1 қарашадағы № 198-28/1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қалалық бюджет туралы" Қызылорда қалалық мәслихатының 2023 жылғы 20 желтоқсандағы № 85-11/2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қалалық бюджет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80 070 943,5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20 190 746,1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392 983,0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9 527 271,9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49 959 942,5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96 723 199,5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1 298 905,5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2 451 162,0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1 152 256,5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2 451 475,0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2 451 475,0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-20 616 106,6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–20 402 636,5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21 206 463,0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8 775 431,9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7 971 605,4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Жергілікті атқарушы органының резерві 593 981,0 мың теңге сомасында бекітілсін.".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№198-28/1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85-11/2 шешіміне 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80 070 943,5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20 190 746,1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12 102 363,6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2 807 549,6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9 527 271,9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9 035 418,9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9 035 418,9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49 959 942,5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49 953 975,3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49 953 975,3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96 723 199,5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4 530 711,4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3 692 169,8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обьектілерін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7 982 459,4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3 017 030,6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3 017 030,6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2 223 044,8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2 223 044,8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1 844 592,5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49 385 007,2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35 381 630,3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1 404 661,8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33 927 038,4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8 174 414,9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15 708 225,5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6 856 408,1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7 146 968,8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7 146 968,8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4 004 517,8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1 516 572,3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2 132 064,6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1 210 058,6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1 210 058,6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19 746 783,3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16 428 294,3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16 428 294,3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10 789 156,4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5 639 137,9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- 20 616 106,6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20 402 636,5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7 971 605,4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7 971 605,4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7 971 605,4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