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fccaa" w14:textId="5ffcc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Белкөл кентінің бюджетін бекіту туралы" Қызылорда қалалық мәслихатының 2023 жылғы 22 желтоқсандағы №102-12/11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2024 жылғы 7 қарашадағы № 203-29/2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Белкөл кентінің бюджетін бекіту туралы" Қызылорда қалалық мәслихатының 2023 жылғы 22 желтоқсандағы №102-12/11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Белкөл кентінің бюджеті 1,2,3-қосымшаларға сәйкес, оның ішінде 2024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136 793,0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35 766,0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101 027,0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142 873,6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-6 080,6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(профициттіпайдалану) – 6 080,6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6 080,6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№203-29/2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102-12/11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Белкөл кентінің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реттік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кәсіптік қызметті жүргізгені үшін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142 873,6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-6 080,6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