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f869" w14:textId="9cbf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Ақжарма ауылдық округінің бюджетін бекіту туралы" Қызылорда қалалық мәслихатының 2023 жылғы 22 желтоқсандағы №103-12/12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7 қарашадағы № 204-29/3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Ақжарма ауылдық округінің бюджетін бекіту туралы" Қызылорда қалалық мәслихатының 2023 жылғы 22 желтоқсандағы №103-12/12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Ақжарма ауылдық округінің бюджеті 1,2 және 3-қосымшаларға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158 185,7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8 068,5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235,2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149 882,0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163 537,3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- 5 351,6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5 351,6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5 351,6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№204-29/3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№103-12/12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Ақжарма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