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ae819" w14:textId="a4ae8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Қызылөзек ауылдық округінің бюджетін бекіту туралы" Қызылорда қалалық мәслихатының 2023 жылғы 22 желтоқсандағы №107-12/16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2024 жылғы 13 желтоқсандағы № 215-31/5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Қызылөзек ауылдық округінің бюджетін бекіту туралы" Қызылорда қалалық мәслихатының 2023 жылғы 22 желтоқсандағы № 107-12/16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Қызылөзек ауылдық округінің бюджеті 1, 2, 3-қосымшаларға сәйкес, оның ішінде 2024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263 259,0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12 961,0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250 298,0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269 230,0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–0,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-5 971,0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5 971,0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пайдаланылатын қалдықтары – 5 971,0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№219-31/5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Қызылорда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№107-12/16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салу және қайта бағыттау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"Ауыл-Ел"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кезеңдегі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