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6a30" w14:textId="6ab6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Қызылжарма ауылдық округінің бюджетін бекіту туралы" Қызылорда қалалық мәслихатының 2023 жылғы 22 желтоқсандағы №105-12/14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желтоқсандағы № 218-31/4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Қызылжарма ауылдық округінің бюджетін бекіту туралы" Қызылорда қалалық мәслихатының 2023 жылғы 22 желтоқсандағы №105-12/14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Қызылжарма ауылдық округінің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922 204,9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37 595,9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884 609,0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925 847,6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-3 642,7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3 642,7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3 642,7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№218-31/4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№105-12/14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