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b6c8" w14:textId="f1bb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Қосшыңырау ауылдық округінің бюджетін бекіту туралы" Қызылорда қалалық мәслихатының 2023 жылғы 22 желтоқсандағы №108-12/17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13 желтоқсандағы № 220-31/6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Қосшыңырау ауылдық округінің бюджетін бекіту туралы" Қызылорда қалалық мәслихатының 2023 жылғы 22 желтоқсандағы №108-12/17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Қосшыңырау ауылдық округінің бюджеті 1,2,3-қосымшаларға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142 852,0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16 615,0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1 515,0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124 722,0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144 285,5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- 1 433,5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1 433,5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1433,5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№220-31/6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№108-12/17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Қосшыңырау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жаңғырту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