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a313" w14:textId="8aba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Қызылорда қаласының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18 желтоқсандағы № 223-32/1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жылдан бастап қолданысқа енгізіледі осы шешімнің 8 тармағымен.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Қызылорда қалалық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қалалық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75 076 635,5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15 469 683,0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503 633,5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9 402 016,0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49 701 303,0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73 084 197,0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-916 165,5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275 240,0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1 191 405,5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192,7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192,7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2 908 411,3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-2 908 411,3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275 240,0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10 084 352,5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6 900 701,2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қалалық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Қызылорда қаласы бюджетіне кірістерді бөлу нормативі төмендегідей болып белгіленсін: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10 пайыз;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10 пайыз;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101.202 "Төлем көзінен салық салынбайтын табыстардан ұсталатын жеке табыс салығы" коды бойынша 10 пайыз.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қала бюджетінде облыстық бюджеттен берілетін субвенция көлемі 10 081 526,0 мың теңге болып көзделсін.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Жергілікті атқарушы органының резерві 109 657,4 мың теңге сомасында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Қызылорда қалалық мәслихатының 26.02.2025 </w:t>
      </w:r>
      <w:r>
        <w:rPr>
          <w:rFonts w:ascii="Times New Roman"/>
          <w:b w:val="false"/>
          <w:i w:val="false"/>
          <w:color w:val="00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қалалық бюджетті атқару процесінде секвестрлеуге жатпайтын қалалық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бюджеттен кент және ауылдық округтер бюджеттеріне берілетін 2025 жылға арналған субвенция көлемі 1 131 193,0 мың теңге, оның ішінде: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74 127,0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126 958,0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139 837,0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128 389,0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132 376,0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135 831,0 мың теңге.</w:t>
            </w:r>
          </w:p>
        </w:tc>
      </w:tr>
    </w:tbl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Қалалық бюджеттен кент және ауылдық округтер бюджеттеріне берілетін 2026 жылға арналған субвенция көлемі 1 079 956,0 теңге, оның ішінде: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164 225,0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59 109,0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123 981,0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89 596,0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136 666,0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125 410,0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118 281,0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129 901,0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132 787,0 мың теңге.</w:t>
            </w:r>
          </w:p>
        </w:tc>
      </w:tr>
    </w:tbl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Қалалық бюджеттен кент және ауылдық округтер бюджеттеріне берілетін 2027 жылға арналған субвенция көлемі 1 094 444,0 мың теңге, оның ішінде: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165 394,0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58 994,0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126 130,0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138 496,0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127 517,0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120 541,0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132 567,0 мың теңге;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134 864,0 мың теңге.</w:t>
            </w:r>
          </w:p>
        </w:tc>
      </w:tr>
    </w:tbl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сомасында белгіленсін.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26.02.2025 </w:t>
      </w:r>
      <w:r>
        <w:rPr>
          <w:rFonts w:ascii="Times New Roman"/>
          <w:b w:val="false"/>
          <w:i w:val="false"/>
          <w:color w:val="ff0000"/>
          <w:sz w:val="28"/>
        </w:rPr>
        <w:t>№ 239-34/1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75 076 635,5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49 701 303,0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49 680 651,7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73 084 197,0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918 756,3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10 754 381,5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4 977 811,0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3 818 113,4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852 593,7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1 958 457,1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8 489 437,4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қажеттiлiктер үшiн жер учаскелерiн алып қою, оның iшiнде сатып алу жолымен алып қою және осыған байланысты жылжымайтын мүлiктi иелiктен айыру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17 864 299,8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16 550 158,8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16 512 781,8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4 875 708,8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10 713 682,6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8 695 193,6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6 558 361,6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2 687 237,4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2 684 049,4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9 620 712,2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-2 908 411,3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10 084 352,5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6 900 701,2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2-қосымша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14 208 344,0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18 065 753,0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1 079 956,0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3-қосымша</w:t>
            </w:r>
          </w:p>
        </w:tc>
      </w:tr>
    </w:tbl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1 094 444,0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№223-32/1 шешіміне 4-қосымша</w:t>
            </w:r>
          </w:p>
        </w:tc>
      </w:tr>
    </w:tbl>
    <w:bookmarkStart w:name="z5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қалалық бюджетті атқару процесінде секвестрлеуге жатпайтын қалалық бюджеттік бағдарламалар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