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e9ad9" w14:textId="32e9a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Белкөл кентінің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2024 жылғы 24 желтоқсандағы № 230-33/2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4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Қызылорда қалалық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Белкөл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111 993,0 мың теңге, оның ішінде: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37 866,0 мың теңге;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74 127,0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111 993,0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қаржыактивтерінсатыпалу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Белкөл кенті бюджетіне берілетін субвенция көлемі 2025 жылғы – 74 127,0 мың теңге, 2026 жылға – 59 109,0 мың теңге, 2027 жылға – 58 994,0 мың теңге сомасында бекітілсін.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жылға арналған Белкөл кенті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№230-33/2 шешіміне 1-қосымша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Белкөл кентінің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реттік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кәсіптік қызметті жүргізгені үшін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№230-33/2 шешіміне 2-қосымша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Белкөл кентінің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реттік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кәсіптік қызметті жүргізгені үшін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№230-33/2 шешіміне 3-қосымша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Белкөл кентінің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реттік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кәсіптік қызметті жүргізгені үшін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№230-33/2 шешіміне 4-қосымша</w:t>
            </w:r>
          </w:p>
        </w:tc>
      </w:tr>
    </w:tbl>
    <w:bookmarkStart w:name="z4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Белкөл кенті бюджетін атқару процесінде секвестрлеуге жатпайтын бюджеттік бағдарламалар тізбесі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