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fec43" w14:textId="0efec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Қарауылтөбе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2024 жылғы 24 желтоқсандағы № 234-33/6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жылдан бастап қолданысқа енгізіледі осы шешімнің 4 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 Қызылорда қалалық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Қарауылтөбе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144 151,0 мың теңге, оның ішінде: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15 762,0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128 389,0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152 517,9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-8 366,9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8 366,9 мың теңге;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8 366,9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редакции - Қызылорда қалалық мәслихатының 06.03.2025 </w:t>
      </w:r>
      <w:r>
        <w:rPr>
          <w:rFonts w:ascii="Times New Roman"/>
          <w:b w:val="false"/>
          <w:i w:val="false"/>
          <w:color w:val="000000"/>
          <w:sz w:val="28"/>
        </w:rPr>
        <w:t>№ 250-35/6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Қалалық бюджеттен Қарауылтөбе ауылдық округі бюджетіне берілетін субвенция көлемі 2025 жылға – 128 389,0 мың теңге, 2026 жылға – 125 410,0 мың теңге, 2027 жылға – 127 517,0 мың теңге сомасында бекітілсін.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2025 жылға арналған Қарауылтөбе ауылдық округі бюджетін атқару процесінде секвестрлеуге жатпайтын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2025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Құттықожаев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№234-33/6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Қарауылтөбе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1-тармақ жаңа редакции - Қызылорда қалалық мәслихатының 06.03.2025 </w:t>
      </w:r>
      <w:r>
        <w:rPr>
          <w:rFonts w:ascii="Times New Roman"/>
          <w:b w:val="false"/>
          <w:i w:val="false"/>
          <w:color w:val="ff0000"/>
          <w:sz w:val="28"/>
        </w:rPr>
        <w:t>№ 250-35/6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учаскелерін пайдаланудан түсетін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152 517,9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8366,9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№234-33/6 шешіміне 2-қосымша</w:t>
            </w:r>
          </w:p>
        </w:tc>
      </w:tr>
    </w:tbl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Қарауылтөбе ауылдық округінің 2026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учаскелерін пайдаланудан түсетін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№234-33/6 шешіміне 3-қосымша</w:t>
            </w:r>
          </w:p>
        </w:tc>
      </w:tr>
    </w:tbl>
    <w:bookmarkStart w:name="z3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Қарауылтөбе ауылдық округінің 2027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учаскелерін пайдаланудан түсетін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24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№234-33/6 шешіміне 4-қосымша</w:t>
            </w:r>
          </w:p>
        </w:tc>
      </w:tr>
    </w:tbl>
    <w:bookmarkStart w:name="z4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Қарауылтөбе ауылдық округі бюджетін атқару процесінде секвестрлеуге жатпайтын бюджеттік бағдарламалар тізбесі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