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cf08" w14:textId="58bc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бірлескен Арал ауданы әкімдігінің қаулылары мен Арал аудандық мәслихаттың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2024 жылғы 11 сәуірдегі № 52-қ бірлескен қаулысы және Қызылорда облысы Арал аудандық мәслихатының 2024 жылғы 11 сәуірдегі № 211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3 қазандағы № 854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 және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Кейбір бірлескен Арал ауданы әкімдігінің қаулылары мен Арал аудандық мәслихатының шешімдеріне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өзгерістер енгізілсін.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Арал ауданы әкімдігінің қаулысы мен Арал аудандық мәслихатының шешімі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 № 52-қ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енгізілген кейбір бірлескен Арал ауданы әкімдігінің қаулылары және Арал аудандық мәслихатының шешімдерінің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қаласындағы "Южная" көшесін Мәлік Сәрсеновтың есімімен қайта атау туралы" Арал аудандық әкімдігінің 2014 жылғы 05 қарашадағы № 451-қ қаулысы және Қызылорда облысы Арал аудандық мәслихатының 2014 жылғы 05 қарашадағы №194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4814 болып тіркелген) кіріспе бөлігіндегі "Қазақстан Республикасы Үкіметінің 2014 жылғы 24 ақпандағы №138 қаулысымен бекітілген Әкімшілік-аумақтық бірліктерге, елді мекендердің құрамдас бөліктеріне атау беру, оларды қайта атау, сондай-ақ олардың транскрипциясын нақтылау мен өзгерту кезінде тиісті аумақ халқының пікірін ескеру қағидасына" деген сөздер;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"Арал қаласының көшелері мен тұйығын қайта атау туралы" Қызылорда облысы Арал ауданы әкімдігінің 2015 жылғы 03 шілдедегі №183-қ қаулысы және Қызылорда облысы Арал аудандық мәслихатының 2015 жылғы 03 шілдедегі № 237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5077 болып тіркелген) кіріспе бөлігінен;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"Арал қаласының көшесіне атау беру туралы" Қызылорда облысы Арал ауданы әкімдігінің 2015 жылғы 30 қыркүйектегі N 247-қ қаулысы және Қызылорда облысы Арал аудандық мәслихатының 2015 жылғы 30 қыркүйектегі № 248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5212 болып тіркелген)кіріспе бөлігінен;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"Арал қаласының көшелері мен тұйығын қайта атау туралы" Қызылорда облысы Арал ауданы әкімдігінің 2016 жылғы 25 қаңтардағы №8-қ қаулысы және Қызылорда облысы Арал аудандық мәслихатының 2016 жылғы 25 қаңтардағы № 282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5362 болып тіркелген) кіріспе бөлігінен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қаулысына" деген сөздер алынып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