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a40c" w14:textId="ac1a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аудандық бюджет туралы" Арал аудандық мәслихатының 2023 жылғы 21 желтоқсандағы № 132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5 сәуірдегі № 187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аудандық бюджет туралы" Арал аудандық мәслихатының 2023 жылғы 21 желтоқсандағы № 132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190995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1, 2 және 3- 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14 468 471,3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711645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62 418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13 200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11 681 208,3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15 020 571,9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 беру – 108 874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132 912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24 038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99 599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99 599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- 760 573,6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764 033,6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232 511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25 077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556 599,6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"5"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№187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жұмыстарғажәнеқызметтергесалынатынiшкiсалықтар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Табиғижәнебасқаресурстардыпайдаланғаныүшiнтүсетiн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қызметтiжүргiзгенiүшiналынатыналымдар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Мемлекеттікбюджеттенберілгенкредиттербойыншасыйақылар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Негiзгiкапиталдысатудантүсетін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Мемлекеттікмекемелергебекітілгенмемлекеттікмүліктісату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Мемлекеттікмекемелергебекітілгенмемлекеттікмүліктісату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Жердiжәнематериалдықемесактивтердiсату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Материалдықемесактивтердісату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11681208,3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Төментұрғанмемлекеттiкбасқаруоргандарынантрансферттер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Облыстықбюджеттентүсетiнтрансферттер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11677748,3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2024жыл 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мәслихатыныңқызметінқамтамасызетужөніндегіқызметтер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Жалпысипаттағыөзге де 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тұрғынүй-коммуналдықшаруашылығы, жолаушыларкөлігіжәне автомобиль жолдарыбөлімі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Төменгітұрғанбюджеттергеберілетіннысаналыағымдағы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саясаттыі 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Төменгітұрғанбюджеттергеберілетіннысаналыағымдағы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Мемлекеттікорганныңобъектілеріндамыту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Жергіліктідеңгейдекәсіпкерлікті және өнеркәсіпті дамыту саласындағымемлекеттіксаясаттыіскеасыру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Жалпығабірдейәскериміндеттіатқарушеңберіндегііс-шаралар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Елдімекендердежолқозғалысықауіпсіздігінқамтамасызету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Мемлекеттікатаулыәлеуметтіккөмек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Елдiмекендердегікөшелердiжарықтандыру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Елдiмекендердiабаттандыружәне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тілдерді және мәдениетті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тілдерді және мәдениетті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кiтапханалардыңжұмысiстеуi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МемлекеттіктілдіжәнеҚазақстан халқыныңбасқа да тілдеріндамыту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тілдерді және мәдениетті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Мемлекеттікорганныңобъектілеріндамыту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 мен ұйымдардыңкүрделі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дергілікті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 мен ұйымдардыңкүрделі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Жастарсаясатысаласындаіс-шаралардыіскеасыру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кешенiжәнежерқойнауынпайдалану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Жылу-энергетикалықжүйенідамыту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кешеніжәнежерқойнауынпайдаланусаласындағыөзге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тұрғынүй-коммуналдықшаруашылығы, жолаушыларкөлігіжәне автомобиль жолдарыбөлімі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тасымалдаужүйесіндамыту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тасымалдаужүйесіндамыту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балықшаруашылығы, ерекше қорғалатын табиғи аумақтар, қоршаған ортаны және жануарлар дүниесін қорғау, жерқатынастары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қолдаукөрсетужөніндегішаралардыіскеасыру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Жергіліктідеңгейдеқұрылыс, сәулет және қалақұрылысысаласындағымемлекеттіксаясаттыіскеасыру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тұрғынүй-коммуналдықшаруашылығы, жолаушыларкөлігіжәне автомобиль жолдарыбөлімі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Көлікинфрақұрылымындамыту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Көлікинфрақұрылымыныңбасымжобаларыніскеасыру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Көлiкжәнекоммуникацияларсаласындағыөзге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тұрғынүй-коммуналдықшаруашылығы, жолаушыларкөлігіжәне автомобиль жолдарыбөлімі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жергіліктіатқарушыорганыныңрезерві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балықшаруашылығы, ерекшеқорғалатынтабиғиаумақтар, қоршағанортаныжәнежануарлардүниесінқорғау, жерқатынастары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Мемлекеттікбюджеттенберілгенбюджеттіккредиттердіөтеу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тұлғаларғажергіліктібюджеттенберілгенбюджеттіккредиттердіөтеу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Қаржыактивтеріменжасалатыноперацияларбойынша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тұрғынүй-коммуналдықшаруашылығы, жолаушыларкөлігіжәне автомобиль жолдарыбөлімі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Есептікезеңсоңындағы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Есептікезеңныңсоңындағы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