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9e29" w14:textId="2209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147 "2024-2026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194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№147 "2024-2026 жылдарға арналған Аралқұм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Аралқұм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75 146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68 769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76 600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- 1 454,0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1 454,0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