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f40e" w14:textId="ffef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149 "2024-2026 жылдарға арналған Аманөткел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196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Аманөткел ауылдық округінің бюджеті туралы" Арал аудандық мәслихатының 2023 жылғы 26 желтоқсандағы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Аманөткел ауылдық округінің бюджеті 1, 2 және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117 191мың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7 734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109 257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119 123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1 932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1 932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