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afaa" w14:textId="348a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155 "2024-2026 жылдарға арналған Жаңақұрылыс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201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155 "2024-2026 жылдарға арналған Жаңақұрылыс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Жаңақұрылыс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58 869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60 882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қаражататының пайдалынылатын қалдықтары – 0.".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