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95ba" w14:textId="bf19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162 "2024-2026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Қамыстыбас ауылдық округінің бюджеті туралы" Арал аудандық мәслихатының 2023 жылғы 26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Қамыстыбас ауылдық округінің бюджеті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88 648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- 96455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.шешіміне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