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e111" w14:textId="d38e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144 "2024-2026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13 мамырдағы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Арал қаласының бюджеті туралы" Арал аудандық мәслихатының 2023 жылғы 26 желтоқсандағы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 қаласыныңбюджеті 1, 2, 3-қосымшаларға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425 422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292 934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–13 575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–68 936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49 977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564 141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- 138 719мың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138 719мың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–138 719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