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40f1" w14:textId="cf24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144 "2024-2026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144 "2024-2026 жылдарға арналған Арал қаласының бюджеті туралы" Арал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е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Арал қаласының бюджеті туралы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584 257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393 672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–13 635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–128 198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48 752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722 976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- 138 719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138 719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–138 719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асыруды ауылдық елді мекендерді жацластыруды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